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5252" w14:textId="3E7168B7" w:rsidR="00B07B37" w:rsidRPr="00072AF8" w:rsidRDefault="00B07B37" w:rsidP="00072AF8">
      <w:pPr>
        <w:pStyle w:val="Heading1"/>
        <w:rPr>
          <w:rFonts w:ascii="Georgia" w:eastAsia="Calibri" w:hAnsi="Georgia"/>
          <w:color w:val="215868" w:themeColor="accent5" w:themeShade="80"/>
          <w:sz w:val="48"/>
          <w:szCs w:val="48"/>
        </w:rPr>
      </w:pPr>
      <w:r w:rsidRPr="00072AF8">
        <w:rPr>
          <w:rFonts w:ascii="Georgia" w:eastAsia="Calibri" w:hAnsi="Georgia"/>
          <w:color w:val="215868" w:themeColor="accent5" w:themeShade="80"/>
          <w:sz w:val="48"/>
          <w:szCs w:val="48"/>
        </w:rPr>
        <w:t>Data Exchange</w:t>
      </w:r>
      <w:r w:rsidR="00C471DB" w:rsidRPr="00072AF8">
        <w:rPr>
          <w:rFonts w:ascii="Georgia" w:eastAsia="Calibri" w:hAnsi="Georgia"/>
          <w:color w:val="215868" w:themeColor="accent5" w:themeShade="80"/>
          <w:sz w:val="48"/>
          <w:szCs w:val="48"/>
        </w:rPr>
        <w:t xml:space="preserve"> –</w:t>
      </w:r>
      <w:r w:rsidR="00831599" w:rsidRPr="00072AF8">
        <w:rPr>
          <w:rFonts w:ascii="Georgia" w:eastAsia="Calibri" w:hAnsi="Georgia"/>
          <w:color w:val="215868" w:themeColor="accent5" w:themeShade="80"/>
          <w:sz w:val="48"/>
          <w:szCs w:val="48"/>
        </w:rPr>
        <w:t xml:space="preserve"> Digital I</w:t>
      </w:r>
      <w:r w:rsidR="006445A6">
        <w:rPr>
          <w:rFonts w:ascii="Georgia" w:eastAsia="Calibri" w:hAnsi="Georgia"/>
          <w:color w:val="215868" w:themeColor="accent5" w:themeShade="80"/>
          <w:sz w:val="48"/>
          <w:szCs w:val="48"/>
        </w:rPr>
        <w:t>D</w:t>
      </w:r>
    </w:p>
    <w:p w14:paraId="6012D640" w14:textId="264EBE2A" w:rsidR="00B07B37" w:rsidRDefault="00B07B37" w:rsidP="00023F9B">
      <w:pPr>
        <w:spacing w:after="120" w:line="240" w:lineRule="auto"/>
        <w:jc w:val="both"/>
        <w:rPr>
          <w:rFonts w:cs="Arial"/>
          <w:color w:val="1B1B1B"/>
          <w:sz w:val="20"/>
          <w:shd w:val="clear" w:color="auto" w:fill="FFFFFF"/>
        </w:rPr>
      </w:pPr>
      <w:r w:rsidRPr="002A5FD4">
        <w:rPr>
          <w:sz w:val="20"/>
        </w:rPr>
        <w:t xml:space="preserve">As </w:t>
      </w:r>
      <w:r w:rsidR="00BA3A8C">
        <w:rPr>
          <w:sz w:val="20"/>
        </w:rPr>
        <w:t>part of</w:t>
      </w:r>
      <w:r w:rsidRPr="002A5FD4">
        <w:rPr>
          <w:sz w:val="20"/>
        </w:rPr>
        <w:t xml:space="preserve"> your Grant Agreement, </w:t>
      </w:r>
      <w:r w:rsidR="00BA3A8C">
        <w:rPr>
          <w:sz w:val="20"/>
        </w:rPr>
        <w:t>you</w:t>
      </w:r>
      <w:r w:rsidRPr="002A5FD4">
        <w:rPr>
          <w:sz w:val="20"/>
        </w:rPr>
        <w:t xml:space="preserve"> will be using Data Exchange (DEX) to report </w:t>
      </w:r>
      <w:r w:rsidR="00BA3A8C">
        <w:rPr>
          <w:sz w:val="20"/>
        </w:rPr>
        <w:t>your</w:t>
      </w:r>
      <w:r w:rsidRPr="002A5FD4">
        <w:rPr>
          <w:sz w:val="20"/>
        </w:rPr>
        <w:t xml:space="preserve"> </w:t>
      </w:r>
      <w:r w:rsidR="00BA3A8C">
        <w:rPr>
          <w:sz w:val="20"/>
        </w:rPr>
        <w:t xml:space="preserve">organisation’s client </w:t>
      </w:r>
      <w:r w:rsidRPr="002A5FD4">
        <w:rPr>
          <w:sz w:val="20"/>
        </w:rPr>
        <w:t xml:space="preserve">data and information </w:t>
      </w:r>
      <w:r w:rsidR="002550E2">
        <w:rPr>
          <w:sz w:val="20"/>
        </w:rPr>
        <w:t>about</w:t>
      </w:r>
      <w:r w:rsidRPr="002A5FD4">
        <w:rPr>
          <w:sz w:val="20"/>
        </w:rPr>
        <w:t xml:space="preserve"> your service</w:t>
      </w:r>
      <w:r w:rsidR="006C2B69">
        <w:rPr>
          <w:sz w:val="20"/>
        </w:rPr>
        <w:t xml:space="preserve"> delivery</w:t>
      </w:r>
      <w:r w:rsidRPr="002A5FD4">
        <w:rPr>
          <w:sz w:val="20"/>
        </w:rPr>
        <w:t>.</w:t>
      </w:r>
      <w:r>
        <w:rPr>
          <w:sz w:val="20"/>
        </w:rPr>
        <w:t xml:space="preserve"> </w:t>
      </w:r>
      <w:r w:rsidR="002550E2">
        <w:rPr>
          <w:sz w:val="20"/>
        </w:rPr>
        <w:t xml:space="preserve">Data Exchange helps you and your funding agency improve outcomes for individuals, </w:t>
      </w:r>
      <w:r w:rsidR="006445A6">
        <w:rPr>
          <w:sz w:val="20"/>
        </w:rPr>
        <w:t>families,</w:t>
      </w:r>
      <w:r w:rsidR="002550E2">
        <w:rPr>
          <w:sz w:val="20"/>
        </w:rPr>
        <w:t xml:space="preserve"> and communities.</w:t>
      </w:r>
      <w:r w:rsidR="006C2B69">
        <w:rPr>
          <w:sz w:val="20"/>
        </w:rPr>
        <w:t xml:space="preserve"> </w:t>
      </w:r>
      <w:r w:rsidRPr="002A5FD4">
        <w:rPr>
          <w:rFonts w:cs="Arial"/>
          <w:color w:val="1B1B1B"/>
          <w:sz w:val="20"/>
          <w:shd w:val="clear" w:color="auto" w:fill="FFFFFF"/>
        </w:rPr>
        <w:t xml:space="preserve">For </w:t>
      </w:r>
      <w:r w:rsidR="00B96041">
        <w:rPr>
          <w:rFonts w:cs="Arial"/>
          <w:color w:val="1B1B1B"/>
          <w:sz w:val="20"/>
          <w:shd w:val="clear" w:color="auto" w:fill="FFFFFF"/>
        </w:rPr>
        <w:t>more</w:t>
      </w:r>
      <w:r w:rsidR="00B96041" w:rsidRPr="002A5FD4">
        <w:rPr>
          <w:rFonts w:cs="Arial"/>
          <w:color w:val="1B1B1B"/>
          <w:sz w:val="20"/>
          <w:shd w:val="clear" w:color="auto" w:fill="FFFFFF"/>
        </w:rPr>
        <w:t xml:space="preserve"> </w:t>
      </w:r>
      <w:r w:rsidRPr="002A5FD4">
        <w:rPr>
          <w:rFonts w:cs="Arial"/>
          <w:color w:val="1B1B1B"/>
          <w:sz w:val="20"/>
          <w:shd w:val="clear" w:color="auto" w:fill="FFFFFF"/>
        </w:rPr>
        <w:t>information</w:t>
      </w:r>
      <w:r>
        <w:rPr>
          <w:rFonts w:cs="Arial"/>
          <w:color w:val="1B1B1B"/>
          <w:sz w:val="20"/>
          <w:shd w:val="clear" w:color="auto" w:fill="FFFFFF"/>
        </w:rPr>
        <w:t xml:space="preserve"> </w:t>
      </w:r>
      <w:r w:rsidR="00826F54">
        <w:rPr>
          <w:rFonts w:cs="Arial"/>
          <w:color w:val="1B1B1B"/>
          <w:sz w:val="20"/>
          <w:shd w:val="clear" w:color="auto" w:fill="FFFFFF"/>
        </w:rPr>
        <w:t xml:space="preserve">about </w:t>
      </w:r>
      <w:r w:rsidR="00A82E32" w:rsidRPr="002A5FD4">
        <w:rPr>
          <w:sz w:val="20"/>
        </w:rPr>
        <w:t>Data Exchange</w:t>
      </w:r>
      <w:r w:rsidRPr="002A5FD4">
        <w:rPr>
          <w:rFonts w:cs="Arial"/>
          <w:color w:val="1B1B1B"/>
          <w:sz w:val="20"/>
          <w:shd w:val="clear" w:color="auto" w:fill="FFFFFF"/>
        </w:rPr>
        <w:t xml:space="preserve">, please </w:t>
      </w:r>
      <w:r w:rsidR="00FF0BF6">
        <w:rPr>
          <w:rFonts w:cs="Arial"/>
          <w:color w:val="1B1B1B"/>
          <w:sz w:val="20"/>
          <w:shd w:val="clear" w:color="auto" w:fill="FFFFFF"/>
        </w:rPr>
        <w:t xml:space="preserve">visit </w:t>
      </w:r>
      <w:hyperlink r:id="rId8" w:history="1">
        <w:r w:rsidR="00653B3F" w:rsidRPr="00653B3F">
          <w:rPr>
            <w:rStyle w:val="Hyperlink"/>
            <w:rFonts w:cs="Arial"/>
            <w:sz w:val="20"/>
            <w:shd w:val="clear" w:color="auto" w:fill="FFFFFF"/>
          </w:rPr>
          <w:t>What is the Data Exchange?</w:t>
        </w:r>
      </w:hyperlink>
      <w:r w:rsidRPr="002A5FD4">
        <w:rPr>
          <w:rFonts w:cs="Arial"/>
          <w:color w:val="1B1B1B"/>
          <w:sz w:val="20"/>
          <w:shd w:val="clear" w:color="auto" w:fill="FFFFFF"/>
        </w:rPr>
        <w:t xml:space="preserve"> </w:t>
      </w:r>
    </w:p>
    <w:p w14:paraId="4DB23382" w14:textId="58F2BD78" w:rsidR="006D45EA" w:rsidRPr="00375123" w:rsidRDefault="006A3402" w:rsidP="00023F9B">
      <w:pPr>
        <w:spacing w:after="120" w:line="240" w:lineRule="auto"/>
        <w:jc w:val="both"/>
        <w:rPr>
          <w:sz w:val="20"/>
        </w:rPr>
      </w:pPr>
      <w:r w:rsidRPr="00375123">
        <w:rPr>
          <w:sz w:val="20"/>
        </w:rPr>
        <w:t xml:space="preserve">Digital ID is the Department of Social Services preferred, secure way to log into DEX. To discuss other options for accessing DEX, please email the Helpdesk </w:t>
      </w:r>
      <w:r w:rsidR="006D45EA" w:rsidRPr="00375123">
        <w:rPr>
          <w:sz w:val="20"/>
        </w:rPr>
        <w:t xml:space="preserve">We strongly recommend you start the process to </w:t>
      </w:r>
      <w:r w:rsidR="006D45EA" w:rsidRPr="00375123">
        <w:rPr>
          <w:b/>
          <w:sz w:val="20"/>
        </w:rPr>
        <w:t>get access as early as possible</w:t>
      </w:r>
      <w:r w:rsidR="006D45EA" w:rsidRPr="00375123">
        <w:rPr>
          <w:sz w:val="20"/>
        </w:rPr>
        <w:t xml:space="preserve"> before your reporting deadlines, as it can take up to a few weeks to </w:t>
      </w:r>
      <w:r w:rsidR="001B7D74" w:rsidRPr="00375123">
        <w:rPr>
          <w:sz w:val="20"/>
        </w:rPr>
        <w:t>complete all steps</w:t>
      </w:r>
      <w:r w:rsidR="006D45EA" w:rsidRPr="00375123">
        <w:rPr>
          <w:sz w:val="20"/>
        </w:rPr>
        <w:t>.</w:t>
      </w:r>
    </w:p>
    <w:p w14:paraId="6663B553" w14:textId="5DAF8EC6" w:rsidR="00023F9B" w:rsidRPr="006D45EA" w:rsidRDefault="00023F9B" w:rsidP="00023F9B">
      <w:pPr>
        <w:spacing w:after="120" w:line="240" w:lineRule="auto"/>
        <w:jc w:val="both"/>
        <w:rPr>
          <w:sz w:val="20"/>
        </w:rPr>
      </w:pPr>
      <w:r w:rsidRPr="00375123">
        <w:rPr>
          <w:sz w:val="20"/>
        </w:rPr>
        <w:t xml:space="preserve">To watch a video on a more comprehensive look at how to complete the below steps, please go to </w:t>
      </w:r>
      <w:hyperlink r:id="rId9" w:history="1">
        <w:r w:rsidRPr="00375123">
          <w:rPr>
            <w:rStyle w:val="Hyperlink"/>
            <w:sz w:val="20"/>
            <w:szCs w:val="20"/>
          </w:rPr>
          <w:t>Introduction and access | Data Exchange</w:t>
        </w:r>
      </w:hyperlink>
    </w:p>
    <w:p w14:paraId="486EEF66" w14:textId="2989DC48" w:rsidR="00B07B37" w:rsidRDefault="006D45EA" w:rsidP="00023F9B">
      <w:pPr>
        <w:spacing w:after="240" w:line="240" w:lineRule="auto"/>
        <w:jc w:val="both"/>
        <w:rPr>
          <w:sz w:val="20"/>
        </w:rPr>
      </w:pPr>
      <w:r w:rsidRPr="006D45EA">
        <w:rPr>
          <w:sz w:val="20"/>
        </w:rPr>
        <w:t xml:space="preserve">There are </w:t>
      </w:r>
      <w:r w:rsidRPr="001B7D74">
        <w:rPr>
          <w:b/>
          <w:sz w:val="20"/>
        </w:rPr>
        <w:t>three key steps</w:t>
      </w:r>
      <w:r w:rsidRPr="006D45EA">
        <w:rPr>
          <w:sz w:val="20"/>
        </w:rPr>
        <w:t xml:space="preserve"> you need to follow to get access to Data </w:t>
      </w:r>
      <w:r w:rsidRPr="00F26500">
        <w:rPr>
          <w:sz w:val="20"/>
        </w:rPr>
        <w:t>Exchange</w:t>
      </w:r>
      <w:r w:rsidR="006A3402" w:rsidRPr="00F26500">
        <w:rPr>
          <w:sz w:val="20"/>
        </w:rPr>
        <w:t xml:space="preserve"> when using Digital ID</w:t>
      </w:r>
      <w:r w:rsidRPr="00F26500">
        <w:rPr>
          <w:sz w:val="20"/>
        </w:rPr>
        <w:t>:</w:t>
      </w:r>
    </w:p>
    <w:p w14:paraId="13984218" w14:textId="4A5623F4" w:rsidR="00BD118A" w:rsidRPr="00BD118A" w:rsidRDefault="00023F9B" w:rsidP="00BD118A">
      <w:pPr>
        <w:shd w:val="clear" w:color="auto" w:fill="F2F2F2" w:themeFill="background1" w:themeFillShade="F2"/>
        <w:tabs>
          <w:tab w:val="left" w:pos="1560"/>
        </w:tabs>
        <w:spacing w:after="240"/>
        <w:jc w:val="both"/>
        <w:outlineLvl w:val="1"/>
        <w:rPr>
          <w:rFonts w:eastAsia="Calibri" w:cs="Times New Roman"/>
          <w:b/>
          <w:bCs/>
          <w:sz w:val="20"/>
          <w:szCs w:val="26"/>
        </w:rPr>
      </w:pPr>
      <w:r>
        <w:rPr>
          <w:noProof/>
        </w:rPr>
        <w:drawing>
          <wp:inline distT="0" distB="0" distL="0" distR="0" wp14:anchorId="66A3B43D" wp14:editId="314671F6">
            <wp:extent cx="643844" cy="238350"/>
            <wp:effectExtent l="0" t="0" r="4445" b="9525"/>
            <wp:docPr id="1925511588" name="Picture 1" descr="The picture is showing an image of a map of Australia made from a thumb print pattern, and the words my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11588" name="Picture 1" descr="The picture is showing an image of a map of Australia made from a thumb print pattern, and the words myID."/>
                    <pic:cNvPicPr/>
                  </pic:nvPicPr>
                  <pic:blipFill>
                    <a:blip r:embed="rId10"/>
                    <a:stretch>
                      <a:fillRect/>
                    </a:stretch>
                  </pic:blipFill>
                  <pic:spPr>
                    <a:xfrm>
                      <a:off x="0" y="0"/>
                      <a:ext cx="682465" cy="252647"/>
                    </a:xfrm>
                    <a:prstGeom prst="rect">
                      <a:avLst/>
                    </a:prstGeom>
                  </pic:spPr>
                </pic:pic>
              </a:graphicData>
            </a:graphic>
          </wp:inline>
        </w:drawing>
      </w:r>
      <w:r>
        <w:rPr>
          <w:rFonts w:eastAsia="Calibri" w:cs="Times New Roman"/>
          <w:b/>
          <w:bCs/>
          <w:color w:val="03485B"/>
          <w:sz w:val="26"/>
          <w:szCs w:val="26"/>
        </w:rPr>
        <w:tab/>
      </w:r>
      <w:r w:rsidR="00BD118A" w:rsidRPr="00072AF8">
        <w:rPr>
          <w:rStyle w:val="Heading2Char"/>
          <w:color w:val="215868" w:themeColor="accent5" w:themeShade="80"/>
        </w:rPr>
        <w:t>Step 1: Create your Digital I</w:t>
      </w:r>
      <w:r w:rsidR="006445A6">
        <w:rPr>
          <w:rStyle w:val="Heading2Char"/>
          <w:color w:val="215868" w:themeColor="accent5" w:themeShade="80"/>
        </w:rPr>
        <w:t>D</w:t>
      </w:r>
    </w:p>
    <w:p w14:paraId="67569DC3" w14:textId="4470B182" w:rsidR="00BD118A" w:rsidRPr="00BD118A" w:rsidRDefault="00BD118A" w:rsidP="00BD118A">
      <w:pPr>
        <w:shd w:val="clear" w:color="auto" w:fill="F2F2F2" w:themeFill="background1" w:themeFillShade="F2"/>
        <w:spacing w:after="360" w:line="240" w:lineRule="auto"/>
        <w:jc w:val="both"/>
        <w:rPr>
          <w:rFonts w:eastAsia="Calibri" w:cs="Times New Roman"/>
          <w:sz w:val="20"/>
        </w:rPr>
      </w:pPr>
      <w:r w:rsidRPr="00BD118A">
        <w:rPr>
          <w:rFonts w:eastAsia="Calibri" w:cs="Times New Roman"/>
          <w:sz w:val="20"/>
        </w:rPr>
        <w:t xml:space="preserve">Download the </w:t>
      </w:r>
      <w:proofErr w:type="spellStart"/>
      <w:r w:rsidRPr="00BD118A">
        <w:rPr>
          <w:rFonts w:eastAsia="Calibri" w:cs="Times New Roman"/>
          <w:b/>
          <w:sz w:val="20"/>
        </w:rPr>
        <w:t>myID</w:t>
      </w:r>
      <w:proofErr w:type="spellEnd"/>
      <w:r w:rsidRPr="00BD118A">
        <w:rPr>
          <w:rFonts w:eastAsia="Calibri" w:cs="Times New Roman"/>
          <w:b/>
          <w:sz w:val="20"/>
        </w:rPr>
        <w:t xml:space="preserve"> app</w:t>
      </w:r>
      <w:r w:rsidRPr="00BD118A">
        <w:rPr>
          <w:rFonts w:eastAsia="Calibri" w:cs="Times New Roman"/>
          <w:sz w:val="20"/>
        </w:rPr>
        <w:t xml:space="preserve"> on your smart phone through Apple Store or Google Play and follow the steps to set up your Digital I</w:t>
      </w:r>
      <w:r w:rsidR="00023F9B">
        <w:rPr>
          <w:rFonts w:eastAsia="Calibri" w:cs="Times New Roman"/>
          <w:sz w:val="20"/>
        </w:rPr>
        <w:t>D</w:t>
      </w:r>
      <w:r w:rsidRPr="00BD118A">
        <w:rPr>
          <w:rFonts w:eastAsia="Calibri" w:cs="Times New Roman"/>
          <w:sz w:val="20"/>
        </w:rPr>
        <w:t>.</w:t>
      </w:r>
    </w:p>
    <w:p w14:paraId="00EF2905" w14:textId="63DCE64C" w:rsidR="00BD118A" w:rsidRPr="00BD118A" w:rsidRDefault="00BD118A" w:rsidP="00BD118A">
      <w:pPr>
        <w:shd w:val="clear" w:color="auto" w:fill="F2F2F2" w:themeFill="background1" w:themeFillShade="F2"/>
        <w:spacing w:after="60" w:line="271" w:lineRule="auto"/>
        <w:jc w:val="both"/>
        <w:outlineLvl w:val="2"/>
        <w:rPr>
          <w:rFonts w:eastAsia="Times New Roman" w:cs="Times New Roman"/>
          <w:b/>
          <w:bCs/>
          <w:sz w:val="20"/>
        </w:rPr>
      </w:pPr>
      <w:r w:rsidRPr="00BD118A">
        <w:rPr>
          <w:rFonts w:eastAsia="Calibri" w:cs="Times New Roman"/>
          <w:b/>
          <w:bCs/>
          <w:color w:val="03485B"/>
          <w:sz w:val="20"/>
        </w:rPr>
        <w:t>Need help?</w:t>
      </w:r>
      <w:r w:rsidR="00023F9B">
        <w:rPr>
          <w:rFonts w:eastAsia="Calibri" w:cs="Times New Roman"/>
          <w:b/>
          <w:bCs/>
          <w:color w:val="03485B"/>
          <w:sz w:val="20"/>
        </w:rPr>
        <w:tab/>
      </w:r>
      <w:r w:rsidRPr="00BD118A">
        <w:rPr>
          <w:rFonts w:eastAsia="Calibri" w:cs="Arial"/>
          <w:b/>
          <w:bCs/>
          <w:sz w:val="18"/>
          <w:szCs w:val="18"/>
        </w:rPr>
        <w:t>Visit</w:t>
      </w:r>
      <w:r w:rsidRPr="00BD118A">
        <w:rPr>
          <w:rFonts w:eastAsia="Calibri" w:cs="Arial"/>
          <w:bCs/>
          <w:sz w:val="18"/>
          <w:szCs w:val="18"/>
        </w:rPr>
        <w:t xml:space="preserve"> </w:t>
      </w:r>
      <w:hyperlink r:id="rId11" w:history="1">
        <w:r w:rsidR="00023F9B" w:rsidRPr="00153FB7">
          <w:rPr>
            <w:rStyle w:val="Hyperlink"/>
            <w:rFonts w:eastAsia="Calibri" w:cs="Times New Roman"/>
            <w:sz w:val="20"/>
            <w:szCs w:val="20"/>
          </w:rPr>
          <w:t>https://www.myid.gov.au/</w:t>
        </w:r>
      </w:hyperlink>
      <w:r w:rsidR="00023F9B">
        <w:rPr>
          <w:rFonts w:eastAsia="Times New Roman" w:cs="Times New Roman"/>
          <w:sz w:val="20"/>
          <w:szCs w:val="20"/>
        </w:rPr>
        <w:tab/>
      </w:r>
      <w:r w:rsidRPr="00BD118A">
        <w:rPr>
          <w:rFonts w:eastAsia="Times New Roman" w:cs="Times New Roman"/>
          <w:b/>
          <w:bCs/>
          <w:sz w:val="18"/>
          <w:szCs w:val="18"/>
        </w:rPr>
        <w:t>Call</w:t>
      </w:r>
      <w:r w:rsidRPr="00BD118A">
        <w:rPr>
          <w:rFonts w:eastAsia="Times New Roman" w:cs="Times New Roman"/>
          <w:bCs/>
          <w:sz w:val="18"/>
          <w:szCs w:val="18"/>
        </w:rPr>
        <w:t xml:space="preserve"> </w:t>
      </w:r>
      <w:r w:rsidRPr="00BD118A">
        <w:rPr>
          <w:rFonts w:eastAsia="Calibri" w:cs="Arial"/>
          <w:bCs/>
          <w:sz w:val="18"/>
          <w:szCs w:val="18"/>
        </w:rPr>
        <w:t>1300 287 539 (option 2)</w:t>
      </w:r>
    </w:p>
    <w:p w14:paraId="62E2E87B" w14:textId="7F70E180" w:rsidR="009A56AC" w:rsidRPr="0073282D" w:rsidRDefault="009A56AC" w:rsidP="009A56AC">
      <w:pPr>
        <w:pStyle w:val="Heading3"/>
        <w:spacing w:before="120" w:after="120"/>
        <w:rPr>
          <w:sz w:val="20"/>
        </w:rPr>
      </w:pPr>
    </w:p>
    <w:p w14:paraId="6897B30B" w14:textId="46890CD3" w:rsidR="00BD118A" w:rsidRDefault="00023F9B" w:rsidP="00BD118A">
      <w:pPr>
        <w:pStyle w:val="Heading2"/>
        <w:shd w:val="clear" w:color="auto" w:fill="F2F2F2" w:themeFill="background1" w:themeFillShade="F2"/>
        <w:tabs>
          <w:tab w:val="left" w:pos="1560"/>
        </w:tabs>
        <w:spacing w:before="0" w:after="240"/>
        <w:jc w:val="both"/>
        <w:rPr>
          <w:rFonts w:eastAsia="Calibri"/>
          <w:sz w:val="20"/>
          <w:szCs w:val="20"/>
        </w:rPr>
      </w:pPr>
      <w:r>
        <w:rPr>
          <w:noProof/>
        </w:rPr>
        <w:drawing>
          <wp:inline distT="0" distB="0" distL="0" distR="0" wp14:anchorId="12BDD911" wp14:editId="0282917A">
            <wp:extent cx="752381" cy="352381"/>
            <wp:effectExtent l="0" t="0" r="0" b="0"/>
            <wp:docPr id="1332917869" name="Picture 1" descr="The picture is showing an image of a map of Australia made from a thumb print pattern, and this image is linked by a perforated line to another image of the words ABN and a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17869" name="Picture 1" descr="The picture is showing an image of a map of Australia made from a thumb print pattern, and this image is linked by a perforated line to another image of the words ABN and a tick."/>
                    <pic:cNvPicPr/>
                  </pic:nvPicPr>
                  <pic:blipFill>
                    <a:blip r:embed="rId12"/>
                    <a:stretch>
                      <a:fillRect/>
                    </a:stretch>
                  </pic:blipFill>
                  <pic:spPr>
                    <a:xfrm>
                      <a:off x="0" y="0"/>
                      <a:ext cx="752381" cy="352381"/>
                    </a:xfrm>
                    <a:prstGeom prst="rect">
                      <a:avLst/>
                    </a:prstGeom>
                  </pic:spPr>
                </pic:pic>
              </a:graphicData>
            </a:graphic>
          </wp:inline>
        </w:drawing>
      </w:r>
      <w:r>
        <w:rPr>
          <w:rFonts w:eastAsia="Calibri"/>
          <w:color w:val="03485B"/>
        </w:rPr>
        <w:tab/>
      </w:r>
      <w:r w:rsidR="00BD118A" w:rsidRPr="00072AF8">
        <w:rPr>
          <w:rStyle w:val="Heading2Char"/>
          <w:b/>
          <w:bCs/>
          <w:color w:val="215868" w:themeColor="accent5" w:themeShade="80"/>
        </w:rPr>
        <w:t>Step 2: Link your Digital I</w:t>
      </w:r>
      <w:r>
        <w:rPr>
          <w:rStyle w:val="Heading2Char"/>
          <w:b/>
          <w:bCs/>
          <w:color w:val="215868" w:themeColor="accent5" w:themeShade="80"/>
        </w:rPr>
        <w:t>D</w:t>
      </w:r>
      <w:r w:rsidR="00BD118A" w:rsidRPr="00072AF8">
        <w:rPr>
          <w:rStyle w:val="Heading2Char"/>
          <w:b/>
          <w:bCs/>
          <w:color w:val="215868" w:themeColor="accent5" w:themeShade="80"/>
        </w:rPr>
        <w:t xml:space="preserve"> to your Organisation</w:t>
      </w:r>
    </w:p>
    <w:p w14:paraId="1EBCA1E3" w14:textId="77777777" w:rsidR="00BD118A" w:rsidRPr="00F15185" w:rsidRDefault="00BD118A" w:rsidP="00BD118A">
      <w:pPr>
        <w:shd w:val="clear" w:color="auto" w:fill="F2F2F2" w:themeFill="background1" w:themeFillShade="F2"/>
        <w:spacing w:after="120" w:line="240" w:lineRule="auto"/>
        <w:jc w:val="both"/>
        <w:rPr>
          <w:rFonts w:eastAsia="Calibri" w:cs="Arial"/>
          <w:sz w:val="20"/>
          <w:szCs w:val="20"/>
        </w:rPr>
      </w:pPr>
      <w:r w:rsidRPr="00B96041">
        <w:rPr>
          <w:rFonts w:eastAsia="Calibri" w:cs="Arial"/>
          <w:sz w:val="20"/>
          <w:szCs w:val="20"/>
        </w:rPr>
        <w:t>Relationship Authorisation Manager (RAM) is the Australian Government’s authorisation service that allows you to act on behalf of an organisation.</w:t>
      </w:r>
      <w:r w:rsidRPr="002550E2">
        <w:rPr>
          <w:rFonts w:eastAsia="Calibri" w:cs="Arial"/>
          <w:sz w:val="20"/>
          <w:szCs w:val="20"/>
        </w:rPr>
        <w:t xml:space="preserve"> How you do this depends on your role in the </w:t>
      </w:r>
      <w:r w:rsidRPr="00F15185">
        <w:rPr>
          <w:rFonts w:eastAsia="Calibri" w:cs="Arial"/>
          <w:sz w:val="20"/>
          <w:szCs w:val="20"/>
        </w:rPr>
        <w:t xml:space="preserve">organisation. </w:t>
      </w:r>
    </w:p>
    <w:p w14:paraId="459B42BA" w14:textId="3432D2F2" w:rsidR="00BD118A" w:rsidRPr="00F15185" w:rsidRDefault="00BD118A" w:rsidP="00BD118A">
      <w:pPr>
        <w:shd w:val="clear" w:color="auto" w:fill="F2F2F2" w:themeFill="background1" w:themeFillShade="F2"/>
        <w:spacing w:after="120" w:line="240" w:lineRule="auto"/>
        <w:jc w:val="both"/>
        <w:rPr>
          <w:rFonts w:eastAsia="Calibri" w:cs="Arial"/>
          <w:sz w:val="20"/>
          <w:szCs w:val="20"/>
        </w:rPr>
      </w:pPr>
      <w:r w:rsidRPr="00F15185">
        <w:rPr>
          <w:rFonts w:eastAsia="Calibri" w:cs="Arial"/>
          <w:b/>
          <w:sz w:val="20"/>
          <w:szCs w:val="20"/>
        </w:rPr>
        <w:t>If you are the Principal Authority</w:t>
      </w:r>
      <w:r w:rsidRPr="00F15185">
        <w:rPr>
          <w:rFonts w:eastAsia="Calibri" w:cs="Arial"/>
          <w:sz w:val="20"/>
          <w:szCs w:val="20"/>
        </w:rPr>
        <w:t xml:space="preserve"> (generally the CEO or Director), you must link your Digital I</w:t>
      </w:r>
      <w:r w:rsidR="00023F9B">
        <w:rPr>
          <w:rFonts w:eastAsia="Calibri" w:cs="Arial"/>
          <w:sz w:val="20"/>
          <w:szCs w:val="20"/>
        </w:rPr>
        <w:t>D</w:t>
      </w:r>
      <w:r w:rsidRPr="00F15185">
        <w:rPr>
          <w:rFonts w:eastAsia="Calibri" w:cs="Arial"/>
          <w:sz w:val="20"/>
          <w:szCs w:val="20"/>
        </w:rPr>
        <w:t xml:space="preserve"> to your organisation’s ABN in RAM. Once linked, you can access online services on behalf of the business and authorise others to do the same.</w:t>
      </w:r>
    </w:p>
    <w:p w14:paraId="705BBB6D" w14:textId="23E2222D" w:rsidR="00BD118A" w:rsidRDefault="00BD118A" w:rsidP="00BD118A">
      <w:pPr>
        <w:shd w:val="clear" w:color="auto" w:fill="F2F2F2" w:themeFill="background1" w:themeFillShade="F2"/>
        <w:spacing w:after="120" w:line="240" w:lineRule="auto"/>
        <w:jc w:val="both"/>
        <w:rPr>
          <w:rFonts w:eastAsia="Calibri" w:cs="Arial"/>
          <w:sz w:val="20"/>
          <w:szCs w:val="20"/>
        </w:rPr>
      </w:pPr>
      <w:r w:rsidRPr="00F15185">
        <w:rPr>
          <w:rFonts w:eastAsia="Calibri" w:cs="Arial"/>
          <w:b/>
          <w:sz w:val="20"/>
          <w:szCs w:val="20"/>
        </w:rPr>
        <w:t>If you are another user,</w:t>
      </w:r>
      <w:r w:rsidRPr="00F15185">
        <w:rPr>
          <w:rFonts w:eastAsia="Calibri" w:cs="Arial"/>
          <w:sz w:val="20"/>
          <w:szCs w:val="20"/>
        </w:rPr>
        <w:t xml:space="preserve"> the Principal Authority or authorisation administrator needs to authorise you to act on behalf of the organisation. When you are authorised, you will receive an email from RAM to link your Digital I</w:t>
      </w:r>
      <w:r w:rsidR="00023F9B">
        <w:rPr>
          <w:rFonts w:eastAsia="Calibri" w:cs="Arial"/>
          <w:sz w:val="20"/>
          <w:szCs w:val="20"/>
        </w:rPr>
        <w:t>D</w:t>
      </w:r>
      <w:r w:rsidRPr="00F15185">
        <w:rPr>
          <w:rFonts w:eastAsia="Calibri" w:cs="Arial"/>
          <w:sz w:val="20"/>
          <w:szCs w:val="20"/>
        </w:rPr>
        <w:t xml:space="preserve"> to your organisation.</w:t>
      </w:r>
    </w:p>
    <w:p w14:paraId="0A3226FB" w14:textId="77777777" w:rsidR="00BD118A" w:rsidRDefault="00BD118A" w:rsidP="00BD118A">
      <w:pPr>
        <w:shd w:val="clear" w:color="auto" w:fill="F2F2F2" w:themeFill="background1" w:themeFillShade="F2"/>
        <w:spacing w:after="360"/>
        <w:jc w:val="both"/>
        <w:rPr>
          <w:rStyle w:val="Hyperlink"/>
          <w:sz w:val="20"/>
          <w:szCs w:val="20"/>
        </w:rPr>
      </w:pPr>
      <w:r>
        <w:rPr>
          <w:rFonts w:eastAsia="Calibri" w:cs="Arial"/>
          <w:sz w:val="20"/>
          <w:szCs w:val="20"/>
        </w:rPr>
        <w:t>Visit</w:t>
      </w:r>
      <w:r w:rsidRPr="00B96041">
        <w:rPr>
          <w:rFonts w:eastAsia="Calibri" w:cs="Arial"/>
          <w:sz w:val="20"/>
          <w:szCs w:val="20"/>
        </w:rPr>
        <w:t xml:space="preserve">: </w:t>
      </w:r>
      <w:hyperlink r:id="rId13" w:history="1">
        <w:r w:rsidRPr="00F15185">
          <w:rPr>
            <w:rStyle w:val="Hyperlink"/>
            <w:sz w:val="20"/>
            <w:szCs w:val="20"/>
          </w:rPr>
          <w:t>https://info.authorisationmanager.gov.au/get-started</w:t>
        </w:r>
      </w:hyperlink>
    </w:p>
    <w:p w14:paraId="410E31B1" w14:textId="16ACCB36" w:rsidR="00BD118A" w:rsidRPr="00C859F1" w:rsidRDefault="00BD118A" w:rsidP="00023F9B">
      <w:pPr>
        <w:shd w:val="clear" w:color="auto" w:fill="F2F2F2" w:themeFill="background1" w:themeFillShade="F2"/>
        <w:spacing w:before="120" w:after="60"/>
        <w:jc w:val="both"/>
        <w:rPr>
          <w:color w:val="0000FF" w:themeColor="hyperlink"/>
          <w:sz w:val="20"/>
          <w:szCs w:val="20"/>
          <w:u w:val="single"/>
        </w:rPr>
      </w:pPr>
      <w:r w:rsidRPr="00B16890">
        <w:rPr>
          <w:rFonts w:eastAsia="Calibri"/>
          <w:b/>
          <w:color w:val="03485B"/>
          <w:sz w:val="20"/>
        </w:rPr>
        <w:t>Need help?</w:t>
      </w:r>
      <w:r w:rsidR="00023F9B">
        <w:rPr>
          <w:rFonts w:eastAsia="Calibri"/>
          <w:b/>
          <w:color w:val="03485B"/>
          <w:sz w:val="20"/>
        </w:rPr>
        <w:tab/>
      </w:r>
      <w:r w:rsidRPr="00482631">
        <w:rPr>
          <w:rFonts w:eastAsia="Calibri" w:cs="Arial"/>
          <w:b/>
          <w:sz w:val="18"/>
          <w:szCs w:val="18"/>
        </w:rPr>
        <w:t>Visit</w:t>
      </w:r>
      <w:r w:rsidRPr="00D12524">
        <w:rPr>
          <w:rFonts w:eastAsia="Calibri" w:cs="Arial"/>
          <w:sz w:val="18"/>
          <w:szCs w:val="18"/>
        </w:rPr>
        <w:t xml:space="preserve"> </w:t>
      </w:r>
      <w:hyperlink r:id="rId14" w:history="1">
        <w:r w:rsidRPr="008254EE">
          <w:rPr>
            <w:rStyle w:val="Hyperlink"/>
            <w:rFonts w:eastAsia="Calibri" w:cs="Arial"/>
            <w:sz w:val="18"/>
            <w:szCs w:val="18"/>
          </w:rPr>
          <w:t>https://info.authorisationmanager.gov.au</w:t>
        </w:r>
      </w:hyperlink>
      <w:r w:rsidR="00023F9B">
        <w:rPr>
          <w:rFonts w:eastAsia="Calibri" w:cs="Arial"/>
          <w:sz w:val="18"/>
          <w:szCs w:val="18"/>
        </w:rPr>
        <w:tab/>
      </w:r>
      <w:r w:rsidRPr="00482631">
        <w:rPr>
          <w:rFonts w:eastAsia="Calibri" w:cs="Arial"/>
          <w:b/>
          <w:sz w:val="18"/>
          <w:szCs w:val="18"/>
        </w:rPr>
        <w:t>Call</w:t>
      </w:r>
      <w:r w:rsidRPr="00660E5A">
        <w:rPr>
          <w:rFonts w:eastAsia="Calibri" w:cs="Arial"/>
          <w:sz w:val="18"/>
          <w:szCs w:val="18"/>
        </w:rPr>
        <w:t xml:space="preserve"> 1</w:t>
      </w:r>
      <w:r w:rsidRPr="00D06F2A">
        <w:rPr>
          <w:rFonts w:eastAsia="Calibri" w:cs="Arial"/>
          <w:sz w:val="18"/>
          <w:szCs w:val="18"/>
        </w:rPr>
        <w:t>300</w:t>
      </w:r>
      <w:r w:rsidRPr="00D06F2A">
        <w:rPr>
          <w:sz w:val="18"/>
          <w:szCs w:val="18"/>
        </w:rPr>
        <w:t xml:space="preserve"> 287 539 (option 3)</w:t>
      </w:r>
    </w:p>
    <w:p w14:paraId="35FD9B03" w14:textId="4D95039C" w:rsidR="00951301" w:rsidRPr="00023F9B" w:rsidRDefault="00951301" w:rsidP="009A56AC">
      <w:pPr>
        <w:pStyle w:val="Heading3"/>
        <w:spacing w:before="120" w:after="120"/>
        <w:rPr>
          <w:sz w:val="20"/>
        </w:rPr>
      </w:pPr>
    </w:p>
    <w:p w14:paraId="28EE28D5" w14:textId="77777777" w:rsidR="00BD118A" w:rsidRDefault="00BD118A" w:rsidP="00BD118A">
      <w:pPr>
        <w:pStyle w:val="Heading2"/>
        <w:shd w:val="clear" w:color="auto" w:fill="F2F2F2" w:themeFill="background1" w:themeFillShade="F2"/>
        <w:tabs>
          <w:tab w:val="left" w:pos="1560"/>
        </w:tabs>
        <w:spacing w:before="0" w:after="240"/>
        <w:jc w:val="both"/>
        <w:rPr>
          <w:rFonts w:eastAsia="Calibri"/>
          <w:sz w:val="20"/>
          <w:szCs w:val="20"/>
        </w:rPr>
      </w:pPr>
      <w:r w:rsidRPr="0043250F">
        <w:rPr>
          <w:noProof/>
          <w:sz w:val="24"/>
          <w:lang w:eastAsia="en-AU"/>
        </w:rPr>
        <w:drawing>
          <wp:inline distT="0" distB="0" distL="0" distR="0" wp14:anchorId="739EA20F" wp14:editId="15AA4A0F">
            <wp:extent cx="304800" cy="306123"/>
            <wp:effectExtent l="0" t="0" r="0" b="0"/>
            <wp:docPr id="59" name="Picture 59" descr="This is an image of the Data Exchange Logo"/>
            <wp:cNvGraphicFramePr/>
            <a:graphic xmlns:a="http://schemas.openxmlformats.org/drawingml/2006/main">
              <a:graphicData uri="http://schemas.openxmlformats.org/drawingml/2006/picture">
                <pic:pic xmlns:pic="http://schemas.openxmlformats.org/drawingml/2006/picture">
                  <pic:nvPicPr>
                    <pic:cNvPr id="59" name="Picture 59" descr="This is an image of the Data Exchange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7502" cy="318880"/>
                    </a:xfrm>
                    <a:prstGeom prst="rect">
                      <a:avLst/>
                    </a:prstGeom>
                  </pic:spPr>
                </pic:pic>
              </a:graphicData>
            </a:graphic>
          </wp:inline>
        </w:drawing>
      </w:r>
      <w:r>
        <w:rPr>
          <w:rFonts w:eastAsia="Calibri"/>
          <w:color w:val="03485B"/>
        </w:rPr>
        <w:tab/>
      </w:r>
      <w:r w:rsidRPr="00072AF8">
        <w:rPr>
          <w:rStyle w:val="Heading2Char"/>
          <w:b/>
          <w:bCs/>
          <w:color w:val="215868" w:themeColor="accent5" w:themeShade="80"/>
        </w:rPr>
        <w:t>Step 3: Request access to the Data Exchange</w:t>
      </w:r>
    </w:p>
    <w:p w14:paraId="53A13145" w14:textId="2A235605" w:rsidR="00BD118A" w:rsidRDefault="00BD118A" w:rsidP="00BD118A">
      <w:pPr>
        <w:shd w:val="clear" w:color="auto" w:fill="F2F2F2" w:themeFill="background1" w:themeFillShade="F2"/>
        <w:spacing w:after="120" w:line="240" w:lineRule="auto"/>
        <w:jc w:val="both"/>
        <w:rPr>
          <w:rFonts w:eastAsia="Calibri" w:cs="Arial"/>
          <w:sz w:val="20"/>
        </w:rPr>
      </w:pPr>
      <w:r>
        <w:rPr>
          <w:rFonts w:eastAsia="Calibri" w:cs="Arial"/>
          <w:sz w:val="20"/>
        </w:rPr>
        <w:t>Once your Digital I</w:t>
      </w:r>
      <w:r w:rsidR="00023F9B">
        <w:rPr>
          <w:rFonts w:eastAsia="Calibri" w:cs="Arial"/>
          <w:sz w:val="20"/>
        </w:rPr>
        <w:t>D</w:t>
      </w:r>
      <w:r>
        <w:rPr>
          <w:rFonts w:eastAsia="Calibri" w:cs="Arial"/>
          <w:sz w:val="20"/>
        </w:rPr>
        <w:t xml:space="preserve"> is created and linked to your organisation in RAM, you can request access to the Data Exchange.</w:t>
      </w:r>
    </w:p>
    <w:p w14:paraId="69EBFF40" w14:textId="321B3393" w:rsidR="00BD118A" w:rsidRDefault="00BD118A" w:rsidP="00BD118A">
      <w:pPr>
        <w:shd w:val="clear" w:color="auto" w:fill="F2F2F2" w:themeFill="background1" w:themeFillShade="F2"/>
        <w:spacing w:after="360" w:line="240" w:lineRule="auto"/>
        <w:jc w:val="both"/>
        <w:rPr>
          <w:sz w:val="20"/>
        </w:rPr>
      </w:pPr>
      <w:r>
        <w:rPr>
          <w:rFonts w:eastAsia="Calibri" w:cs="Arial"/>
          <w:sz w:val="20"/>
        </w:rPr>
        <w:t xml:space="preserve">Complete and submit a </w:t>
      </w:r>
      <w:hyperlink r:id="rId16" w:history="1">
        <w:r w:rsidRPr="005D4BFA">
          <w:rPr>
            <w:rStyle w:val="Hyperlink"/>
            <w:rFonts w:eastAsia="Calibri" w:cs="Arial"/>
            <w:sz w:val="20"/>
          </w:rPr>
          <w:t>Data Exchange Access Request</w:t>
        </w:r>
      </w:hyperlink>
    </w:p>
    <w:p w14:paraId="1DAC3CA1" w14:textId="44615578" w:rsidR="00BD118A" w:rsidRPr="00DC5B18" w:rsidRDefault="00BD118A" w:rsidP="00023F9B">
      <w:pPr>
        <w:shd w:val="clear" w:color="auto" w:fill="F2F2F2" w:themeFill="background1" w:themeFillShade="F2"/>
        <w:spacing w:after="60"/>
        <w:jc w:val="both"/>
        <w:rPr>
          <w:rFonts w:eastAsia="Calibri" w:cs="Arial"/>
          <w:color w:val="03485B"/>
          <w:sz w:val="18"/>
          <w:szCs w:val="18"/>
        </w:rPr>
      </w:pPr>
      <w:r w:rsidRPr="00B16890">
        <w:rPr>
          <w:rFonts w:eastAsia="Calibri"/>
          <w:b/>
          <w:color w:val="03485B"/>
          <w:sz w:val="20"/>
          <w:szCs w:val="18"/>
        </w:rPr>
        <w:t>Need help?</w:t>
      </w:r>
      <w:r w:rsidR="00023F9B">
        <w:rPr>
          <w:rFonts w:eastAsia="Calibri"/>
          <w:color w:val="03485B"/>
          <w:sz w:val="20"/>
          <w:szCs w:val="18"/>
        </w:rPr>
        <w:tab/>
      </w:r>
      <w:r w:rsidRPr="00DC5B18">
        <w:rPr>
          <w:b/>
          <w:sz w:val="18"/>
          <w:szCs w:val="18"/>
        </w:rPr>
        <w:t>Visit</w:t>
      </w:r>
      <w:r w:rsidRPr="00DC5B18">
        <w:rPr>
          <w:sz w:val="18"/>
          <w:szCs w:val="18"/>
        </w:rPr>
        <w:t xml:space="preserve"> </w:t>
      </w:r>
      <w:hyperlink r:id="rId17" w:history="1">
        <w:r w:rsidRPr="00DC5B18">
          <w:rPr>
            <w:rStyle w:val="Hyperlink"/>
            <w:rFonts w:eastAsia="Calibri" w:cs="Arial"/>
            <w:sz w:val="18"/>
            <w:szCs w:val="18"/>
          </w:rPr>
          <w:t>https://dex.dss.gov.au</w:t>
        </w:r>
      </w:hyperlink>
      <w:r w:rsidR="00023F9B">
        <w:rPr>
          <w:rStyle w:val="Hyperlink"/>
          <w:rFonts w:eastAsia="Calibri" w:cs="Arial"/>
          <w:sz w:val="18"/>
          <w:szCs w:val="18"/>
          <w:u w:val="none"/>
        </w:rPr>
        <w:tab/>
      </w:r>
      <w:r w:rsidRPr="00DC5B18">
        <w:rPr>
          <w:rFonts w:eastAsia="Calibri" w:cs="Arial"/>
          <w:b/>
          <w:sz w:val="18"/>
          <w:szCs w:val="18"/>
        </w:rPr>
        <w:t>Email</w:t>
      </w:r>
      <w:r w:rsidRPr="00DC5B18">
        <w:rPr>
          <w:rFonts w:eastAsia="Calibri" w:cs="Arial"/>
          <w:sz w:val="18"/>
          <w:szCs w:val="18"/>
        </w:rPr>
        <w:t xml:space="preserve"> </w:t>
      </w:r>
      <w:hyperlink r:id="rId18" w:history="1">
        <w:r w:rsidRPr="00DC5B18">
          <w:rPr>
            <w:rStyle w:val="Hyperlink"/>
            <w:sz w:val="18"/>
            <w:szCs w:val="18"/>
          </w:rPr>
          <w:t>dssdataexchange.helpdesk@dss.gov.au</w:t>
        </w:r>
      </w:hyperlink>
      <w:r w:rsidRPr="000A444E">
        <w:rPr>
          <w:rFonts w:asciiTheme="minorHAnsi" w:hAnsiTheme="minorHAnsi"/>
          <w:kern w:val="2"/>
          <w:sz w:val="24"/>
          <w:szCs w:val="24"/>
          <w14:ligatures w14:val="standardContextual"/>
        </w:rPr>
        <w:t xml:space="preserve"> </w:t>
      </w:r>
    </w:p>
    <w:p w14:paraId="5D30A43F" w14:textId="7ECB3FF3" w:rsidR="002116FD" w:rsidRPr="00023F9B" w:rsidRDefault="002116FD" w:rsidP="009A56AC">
      <w:pPr>
        <w:pStyle w:val="Heading3"/>
        <w:spacing w:before="120" w:after="120"/>
        <w:rPr>
          <w:sz w:val="20"/>
        </w:rPr>
      </w:pPr>
    </w:p>
    <w:p w14:paraId="2E19DCC7" w14:textId="77777777" w:rsidR="00601AEA" w:rsidRPr="006445A6" w:rsidRDefault="00C343AE" w:rsidP="00D06F2A">
      <w:pPr>
        <w:pStyle w:val="Heading3"/>
        <w:spacing w:before="240"/>
        <w:rPr>
          <w:rStyle w:val="Heading1Char"/>
          <w:color w:val="215868"/>
          <w:sz w:val="28"/>
        </w:rPr>
      </w:pPr>
      <w:r w:rsidRPr="006445A6">
        <w:rPr>
          <w:rStyle w:val="Heading1Char"/>
          <w:color w:val="215868"/>
          <w:sz w:val="28"/>
        </w:rPr>
        <w:t>What</w:t>
      </w:r>
      <w:r w:rsidR="006C2B69" w:rsidRPr="006445A6">
        <w:rPr>
          <w:rStyle w:val="Heading1Char"/>
          <w:color w:val="215868"/>
          <w:sz w:val="28"/>
        </w:rPr>
        <w:t xml:space="preserve"> comes</w:t>
      </w:r>
      <w:r w:rsidRPr="006445A6">
        <w:rPr>
          <w:rStyle w:val="Heading1Char"/>
          <w:color w:val="215868"/>
          <w:sz w:val="28"/>
        </w:rPr>
        <w:t xml:space="preserve"> next?</w:t>
      </w:r>
    </w:p>
    <w:p w14:paraId="31379A9B" w14:textId="666490BC" w:rsidR="00C343AE" w:rsidRPr="00080524" w:rsidRDefault="00C343AE" w:rsidP="002116FD">
      <w:pPr>
        <w:pStyle w:val="ListParagraph"/>
        <w:numPr>
          <w:ilvl w:val="0"/>
          <w:numId w:val="2"/>
        </w:numPr>
        <w:ind w:left="426"/>
        <w:rPr>
          <w:rFonts w:eastAsia="Calibri" w:cs="Arial"/>
          <w:sz w:val="20"/>
          <w:szCs w:val="18"/>
        </w:rPr>
      </w:pPr>
      <w:hyperlink r:id="rId19" w:history="1">
        <w:r w:rsidRPr="00E83589">
          <w:rPr>
            <w:rStyle w:val="Hyperlink"/>
            <w:rFonts w:eastAsia="Calibri" w:cs="Arial"/>
            <w:sz w:val="20"/>
            <w:szCs w:val="18"/>
          </w:rPr>
          <w:t>Setting up additional DEX users</w:t>
        </w:r>
      </w:hyperlink>
      <w:r w:rsidR="006F3930" w:rsidRPr="00080524">
        <w:rPr>
          <w:rFonts w:eastAsia="Calibri" w:cs="Arial"/>
          <w:sz w:val="20"/>
          <w:szCs w:val="18"/>
        </w:rPr>
        <w:t xml:space="preserve"> </w:t>
      </w:r>
    </w:p>
    <w:p w14:paraId="3D32FDC2" w14:textId="20A7F4BC" w:rsidR="00C343AE" w:rsidRPr="00080524" w:rsidRDefault="00C343AE" w:rsidP="002116FD">
      <w:pPr>
        <w:pStyle w:val="ListParagraph"/>
        <w:numPr>
          <w:ilvl w:val="0"/>
          <w:numId w:val="2"/>
        </w:numPr>
        <w:ind w:left="426"/>
        <w:rPr>
          <w:rFonts w:eastAsia="Calibri" w:cs="Arial"/>
          <w:sz w:val="20"/>
          <w:szCs w:val="18"/>
        </w:rPr>
      </w:pPr>
      <w:hyperlink r:id="rId20" w:history="1">
        <w:r w:rsidRPr="00E83589">
          <w:rPr>
            <w:rStyle w:val="Hyperlink"/>
            <w:rFonts w:eastAsia="Calibri" w:cs="Arial"/>
            <w:sz w:val="20"/>
            <w:szCs w:val="18"/>
          </w:rPr>
          <w:t>Setting up outlets</w:t>
        </w:r>
      </w:hyperlink>
      <w:r w:rsidR="006F3930" w:rsidRPr="00080524">
        <w:rPr>
          <w:rFonts w:eastAsia="Calibri" w:cs="Arial"/>
          <w:sz w:val="20"/>
          <w:szCs w:val="18"/>
        </w:rPr>
        <w:t xml:space="preserve"> </w:t>
      </w:r>
    </w:p>
    <w:p w14:paraId="49E22B13" w14:textId="6577985A" w:rsidR="00023F9B" w:rsidRPr="00023F9B" w:rsidRDefault="006F3930" w:rsidP="00023F9B">
      <w:pPr>
        <w:pStyle w:val="ListParagraph"/>
        <w:numPr>
          <w:ilvl w:val="0"/>
          <w:numId w:val="2"/>
        </w:numPr>
        <w:spacing w:after="0"/>
        <w:ind w:left="425" w:hanging="357"/>
        <w:rPr>
          <w:rFonts w:eastAsia="Calibri" w:cs="Arial"/>
          <w:sz w:val="20"/>
          <w:szCs w:val="18"/>
        </w:rPr>
      </w:pPr>
      <w:hyperlink r:id="rId21" w:history="1">
        <w:r w:rsidRPr="00E83589">
          <w:rPr>
            <w:rStyle w:val="Hyperlink"/>
            <w:rFonts w:eastAsia="Calibri" w:cs="Arial"/>
            <w:sz w:val="20"/>
            <w:szCs w:val="18"/>
          </w:rPr>
          <w:t>Setting up if you have a Delivery Partner/s</w:t>
        </w:r>
      </w:hyperlink>
      <w:r w:rsidRPr="00080524">
        <w:rPr>
          <w:rFonts w:eastAsia="Calibri" w:cs="Arial"/>
          <w:sz w:val="20"/>
          <w:szCs w:val="18"/>
        </w:rPr>
        <w:t xml:space="preserve"> </w:t>
      </w:r>
    </w:p>
    <w:sectPr w:rsidR="00023F9B" w:rsidRPr="00023F9B" w:rsidSect="00023F9B">
      <w:headerReference w:type="default" r:id="rId22"/>
      <w:footerReference w:type="default" r:id="rId23"/>
      <w:pgSz w:w="11906" w:h="16838"/>
      <w:pgMar w:top="1440" w:right="566" w:bottom="709" w:left="709" w:header="5" w:footer="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9CB5" w14:textId="77777777" w:rsidR="003950E7" w:rsidRDefault="003950E7" w:rsidP="00B04ED8">
      <w:pPr>
        <w:spacing w:after="0" w:line="240" w:lineRule="auto"/>
      </w:pPr>
      <w:r>
        <w:separator/>
      </w:r>
    </w:p>
  </w:endnote>
  <w:endnote w:type="continuationSeparator" w:id="0">
    <w:p w14:paraId="364DD06A" w14:textId="77777777" w:rsidR="003950E7" w:rsidRDefault="003950E7"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2E6A" w14:textId="77777777" w:rsidR="007637E8" w:rsidRDefault="007637E8" w:rsidP="007637E8">
    <w:pPr>
      <w:pStyle w:val="Header"/>
      <w:pBdr>
        <w:top w:val="single" w:sz="4" w:space="1" w:color="auto"/>
      </w:pBdr>
      <w:tabs>
        <w:tab w:val="clear" w:pos="4513"/>
        <w:tab w:val="clear" w:pos="9026"/>
        <w:tab w:val="center" w:pos="9534"/>
      </w:tabs>
      <w:ind w:left="1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2817" w14:textId="77777777" w:rsidR="003950E7" w:rsidRDefault="003950E7" w:rsidP="00B04ED8">
      <w:pPr>
        <w:spacing w:after="0" w:line="240" w:lineRule="auto"/>
      </w:pPr>
      <w:r>
        <w:separator/>
      </w:r>
    </w:p>
  </w:footnote>
  <w:footnote w:type="continuationSeparator" w:id="0">
    <w:p w14:paraId="13225A41" w14:textId="77777777" w:rsidR="003950E7" w:rsidRDefault="003950E7"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2549" w14:textId="77777777" w:rsidR="00B04ED8" w:rsidRDefault="00B07B37" w:rsidP="00793B57">
    <w:pPr>
      <w:pStyle w:val="Header"/>
      <w:ind w:hanging="709"/>
    </w:pPr>
    <w:r>
      <w:rPr>
        <w:rFonts w:cs="Arial"/>
        <w:noProof/>
        <w:color w:val="FFFFFF" w:themeColor="background1"/>
        <w:sz w:val="16"/>
        <w:szCs w:val="16"/>
        <w:lang w:eastAsia="en-AU"/>
      </w:rPr>
      <w:drawing>
        <wp:inline distT="0" distB="0" distL="0" distR="0" wp14:anchorId="0EB0D10C" wp14:editId="3050857D">
          <wp:extent cx="7556740" cy="922020"/>
          <wp:effectExtent l="0" t="0" r="6350" b="0"/>
          <wp:docPr id="1117699947" name="Picture 1117699947" descr="This is a screen shot of the Data Exchange header." title="The Data Exchan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his is a screen shot of the Data Exchange header with the following information:&#10;For technical support; contact the Data Exchange Helpdesk by email dssdataexchange.helpdesk@dss.gov.au or on 1800 020 283." title="The Data Exchange header"/>
                  <pic:cNvPicPr>
                    <a:picLocks noChangeAspect="1"/>
                  </pic:cNvPicPr>
                </pic:nvPicPr>
                <pic:blipFill rotWithShape="1">
                  <a:blip r:embed="rId1" cstate="print">
                    <a:extLst>
                      <a:ext uri="{28A0092B-C50C-407E-A947-70E740481C1C}">
                        <a14:useLocalDpi xmlns:a14="http://schemas.microsoft.com/office/drawing/2010/main" val="0"/>
                      </a:ext>
                    </a:extLst>
                  </a:blip>
                  <a:srcRect t="16028" b="30468"/>
                  <a:stretch/>
                </pic:blipFill>
                <pic:spPr bwMode="auto">
                  <a:xfrm>
                    <a:off x="0" y="0"/>
                    <a:ext cx="7556740" cy="9220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0255E"/>
    <w:multiLevelType w:val="hybridMultilevel"/>
    <w:tmpl w:val="64D8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7A5E8B"/>
    <w:multiLevelType w:val="hybridMultilevel"/>
    <w:tmpl w:val="A9DA7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96A58AF"/>
    <w:multiLevelType w:val="hybridMultilevel"/>
    <w:tmpl w:val="11D8FBC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16cid:durableId="2138064318">
    <w:abstractNumId w:val="0"/>
  </w:num>
  <w:num w:numId="2" w16cid:durableId="250702780">
    <w:abstractNumId w:val="1"/>
  </w:num>
  <w:num w:numId="3" w16cid:durableId="1297762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37"/>
    <w:rsid w:val="00005633"/>
    <w:rsid w:val="0002243A"/>
    <w:rsid w:val="00023F9B"/>
    <w:rsid w:val="00035F65"/>
    <w:rsid w:val="0003679C"/>
    <w:rsid w:val="00051A2F"/>
    <w:rsid w:val="0006079F"/>
    <w:rsid w:val="000623A2"/>
    <w:rsid w:val="00072AF8"/>
    <w:rsid w:val="00080524"/>
    <w:rsid w:val="000A0D18"/>
    <w:rsid w:val="000A444E"/>
    <w:rsid w:val="000A44FD"/>
    <w:rsid w:val="000F0431"/>
    <w:rsid w:val="001407DC"/>
    <w:rsid w:val="0016031A"/>
    <w:rsid w:val="00171140"/>
    <w:rsid w:val="00172871"/>
    <w:rsid w:val="001B7D74"/>
    <w:rsid w:val="001E630D"/>
    <w:rsid w:val="001F5B7C"/>
    <w:rsid w:val="002116FD"/>
    <w:rsid w:val="00222A87"/>
    <w:rsid w:val="002550E2"/>
    <w:rsid w:val="0025536F"/>
    <w:rsid w:val="00284DC9"/>
    <w:rsid w:val="002C681B"/>
    <w:rsid w:val="0037084E"/>
    <w:rsid w:val="00375123"/>
    <w:rsid w:val="00375F32"/>
    <w:rsid w:val="00392085"/>
    <w:rsid w:val="003950E7"/>
    <w:rsid w:val="003A6573"/>
    <w:rsid w:val="003B2BB8"/>
    <w:rsid w:val="003D34FF"/>
    <w:rsid w:val="004079E3"/>
    <w:rsid w:val="0047347E"/>
    <w:rsid w:val="00482631"/>
    <w:rsid w:val="004B54CA"/>
    <w:rsid w:val="004D4D31"/>
    <w:rsid w:val="004E5CBF"/>
    <w:rsid w:val="00525C44"/>
    <w:rsid w:val="00552D15"/>
    <w:rsid w:val="005539A1"/>
    <w:rsid w:val="00584E2A"/>
    <w:rsid w:val="005A4CE4"/>
    <w:rsid w:val="005C3AA9"/>
    <w:rsid w:val="005D4BFA"/>
    <w:rsid w:val="005E14A6"/>
    <w:rsid w:val="00601AEA"/>
    <w:rsid w:val="00612B99"/>
    <w:rsid w:val="00621FC5"/>
    <w:rsid w:val="00623E22"/>
    <w:rsid w:val="00637B02"/>
    <w:rsid w:val="006445A6"/>
    <w:rsid w:val="00653B3F"/>
    <w:rsid w:val="00660E5A"/>
    <w:rsid w:val="00683A84"/>
    <w:rsid w:val="0069367E"/>
    <w:rsid w:val="006A3402"/>
    <w:rsid w:val="006A4CE7"/>
    <w:rsid w:val="006C2B69"/>
    <w:rsid w:val="006D45EA"/>
    <w:rsid w:val="006F3930"/>
    <w:rsid w:val="006F43A3"/>
    <w:rsid w:val="006F4705"/>
    <w:rsid w:val="0073282D"/>
    <w:rsid w:val="00751069"/>
    <w:rsid w:val="00753534"/>
    <w:rsid w:val="007637E8"/>
    <w:rsid w:val="00785261"/>
    <w:rsid w:val="007862CA"/>
    <w:rsid w:val="00791132"/>
    <w:rsid w:val="00793B57"/>
    <w:rsid w:val="007B0256"/>
    <w:rsid w:val="007F6BE7"/>
    <w:rsid w:val="00826F54"/>
    <w:rsid w:val="00831599"/>
    <w:rsid w:val="0083177B"/>
    <w:rsid w:val="00832687"/>
    <w:rsid w:val="008C272A"/>
    <w:rsid w:val="008C617E"/>
    <w:rsid w:val="009143F8"/>
    <w:rsid w:val="009225F0"/>
    <w:rsid w:val="0093462C"/>
    <w:rsid w:val="00951301"/>
    <w:rsid w:val="00953795"/>
    <w:rsid w:val="00974189"/>
    <w:rsid w:val="009A56AC"/>
    <w:rsid w:val="009D7F4F"/>
    <w:rsid w:val="00A21EF8"/>
    <w:rsid w:val="00A42653"/>
    <w:rsid w:val="00A544A4"/>
    <w:rsid w:val="00A5569A"/>
    <w:rsid w:val="00A82E32"/>
    <w:rsid w:val="00AE1254"/>
    <w:rsid w:val="00B04ED8"/>
    <w:rsid w:val="00B07B37"/>
    <w:rsid w:val="00B16890"/>
    <w:rsid w:val="00B4604F"/>
    <w:rsid w:val="00B651AB"/>
    <w:rsid w:val="00B8524D"/>
    <w:rsid w:val="00B91E3E"/>
    <w:rsid w:val="00B93A11"/>
    <w:rsid w:val="00B96041"/>
    <w:rsid w:val="00BA2DB9"/>
    <w:rsid w:val="00BA3A8C"/>
    <w:rsid w:val="00BD118A"/>
    <w:rsid w:val="00BE7148"/>
    <w:rsid w:val="00BE7BD6"/>
    <w:rsid w:val="00BF2E6B"/>
    <w:rsid w:val="00BF6754"/>
    <w:rsid w:val="00BF6EE1"/>
    <w:rsid w:val="00C343AE"/>
    <w:rsid w:val="00C471DB"/>
    <w:rsid w:val="00C84DD7"/>
    <w:rsid w:val="00C859F1"/>
    <w:rsid w:val="00CB5863"/>
    <w:rsid w:val="00CF2E40"/>
    <w:rsid w:val="00D06F2A"/>
    <w:rsid w:val="00D12524"/>
    <w:rsid w:val="00D21BEB"/>
    <w:rsid w:val="00D46C1E"/>
    <w:rsid w:val="00D66EB5"/>
    <w:rsid w:val="00DA243A"/>
    <w:rsid w:val="00DA6A8E"/>
    <w:rsid w:val="00DC5B18"/>
    <w:rsid w:val="00DE4C50"/>
    <w:rsid w:val="00E21542"/>
    <w:rsid w:val="00E273E4"/>
    <w:rsid w:val="00E83589"/>
    <w:rsid w:val="00ED591F"/>
    <w:rsid w:val="00F15185"/>
    <w:rsid w:val="00F26500"/>
    <w:rsid w:val="00F30AFE"/>
    <w:rsid w:val="00F42B7C"/>
    <w:rsid w:val="00F93FDA"/>
    <w:rsid w:val="00FE60C3"/>
    <w:rsid w:val="00FF0BF6"/>
    <w:rsid w:val="00FF1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73A7E"/>
  <w15:chartTrackingRefBased/>
  <w15:docId w15:val="{0B7E9261-C44C-4C08-BA20-43F8B11A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B07B37"/>
    <w:rPr>
      <w:color w:val="0000FF" w:themeColor="hyperlink"/>
      <w:u w:val="single"/>
    </w:rPr>
  </w:style>
  <w:style w:type="table" w:styleId="TableGrid">
    <w:name w:val="Table Grid"/>
    <w:basedOn w:val="TableNormal"/>
    <w:uiPriority w:val="59"/>
    <w:rsid w:val="00B07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7B37"/>
    <w:rPr>
      <w:color w:val="800080" w:themeColor="followedHyperlink"/>
      <w:u w:val="single"/>
    </w:rPr>
  </w:style>
  <w:style w:type="character" w:styleId="CommentReference">
    <w:name w:val="annotation reference"/>
    <w:basedOn w:val="DefaultParagraphFont"/>
    <w:uiPriority w:val="99"/>
    <w:semiHidden/>
    <w:unhideWhenUsed/>
    <w:rsid w:val="0006079F"/>
    <w:rPr>
      <w:sz w:val="16"/>
      <w:szCs w:val="16"/>
    </w:rPr>
  </w:style>
  <w:style w:type="paragraph" w:styleId="CommentText">
    <w:name w:val="annotation text"/>
    <w:basedOn w:val="Normal"/>
    <w:link w:val="CommentTextChar"/>
    <w:uiPriority w:val="99"/>
    <w:semiHidden/>
    <w:unhideWhenUsed/>
    <w:rsid w:val="0006079F"/>
    <w:pPr>
      <w:spacing w:line="240" w:lineRule="auto"/>
    </w:pPr>
    <w:rPr>
      <w:sz w:val="20"/>
      <w:szCs w:val="20"/>
    </w:rPr>
  </w:style>
  <w:style w:type="character" w:customStyle="1" w:styleId="CommentTextChar">
    <w:name w:val="Comment Text Char"/>
    <w:basedOn w:val="DefaultParagraphFont"/>
    <w:link w:val="CommentText"/>
    <w:uiPriority w:val="99"/>
    <w:semiHidden/>
    <w:rsid w:val="0006079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079F"/>
    <w:rPr>
      <w:b/>
      <w:bCs/>
    </w:rPr>
  </w:style>
  <w:style w:type="character" w:customStyle="1" w:styleId="CommentSubjectChar">
    <w:name w:val="Comment Subject Char"/>
    <w:basedOn w:val="CommentTextChar"/>
    <w:link w:val="CommentSubject"/>
    <w:uiPriority w:val="99"/>
    <w:semiHidden/>
    <w:rsid w:val="0006079F"/>
    <w:rPr>
      <w:rFonts w:ascii="Arial" w:hAnsi="Arial"/>
      <w:b/>
      <w:bCs/>
      <w:sz w:val="20"/>
      <w:szCs w:val="20"/>
    </w:rPr>
  </w:style>
  <w:style w:type="paragraph" w:styleId="Revision">
    <w:name w:val="Revision"/>
    <w:hidden/>
    <w:uiPriority w:val="99"/>
    <w:semiHidden/>
    <w:rsid w:val="0006079F"/>
    <w:pPr>
      <w:spacing w:after="0" w:line="240" w:lineRule="auto"/>
    </w:pPr>
    <w:rPr>
      <w:rFonts w:ascii="Arial" w:hAnsi="Arial"/>
    </w:rPr>
  </w:style>
  <w:style w:type="paragraph" w:styleId="BalloonText">
    <w:name w:val="Balloon Text"/>
    <w:basedOn w:val="Normal"/>
    <w:link w:val="BalloonTextChar"/>
    <w:uiPriority w:val="99"/>
    <w:semiHidden/>
    <w:unhideWhenUsed/>
    <w:rsid w:val="00060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9F"/>
    <w:rPr>
      <w:rFonts w:ascii="Segoe UI" w:hAnsi="Segoe UI" w:cs="Segoe UI"/>
      <w:sz w:val="18"/>
      <w:szCs w:val="18"/>
    </w:rPr>
  </w:style>
  <w:style w:type="character" w:styleId="UnresolvedMention">
    <w:name w:val="Unresolved Mention"/>
    <w:basedOn w:val="DefaultParagraphFont"/>
    <w:uiPriority w:val="99"/>
    <w:semiHidden/>
    <w:unhideWhenUsed/>
    <w:rsid w:val="000A4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0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dss.gov.au/what-dex" TargetMode="External"/><Relationship Id="rId13" Type="http://schemas.openxmlformats.org/officeDocument/2006/relationships/hyperlink" Target="https://info.authorisationmanager.gov.au/get-started" TargetMode="External"/><Relationship Id="rId18" Type="http://schemas.openxmlformats.org/officeDocument/2006/relationships/hyperlink" Target="mailto:dssdataexchange.helpdesk@dss.gov.au" TargetMode="External"/><Relationship Id="rId3" Type="http://schemas.openxmlformats.org/officeDocument/2006/relationships/styles" Target="styles.xml"/><Relationship Id="rId21" Type="http://schemas.openxmlformats.org/officeDocument/2006/relationships/hyperlink" Target="https://dex.dss.gov.au/document/136"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ex.dss.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x.dss.gov.au/dex-user-access-request-form" TargetMode="External"/><Relationship Id="rId20" Type="http://schemas.openxmlformats.org/officeDocument/2006/relationships/hyperlink" Target="https://dex.dss.gov.au/document/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id.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ex.dss.gov.au/document/286" TargetMode="External"/><Relationship Id="rId4" Type="http://schemas.openxmlformats.org/officeDocument/2006/relationships/settings" Target="settings.xml"/><Relationship Id="rId9" Type="http://schemas.openxmlformats.org/officeDocument/2006/relationships/hyperlink" Target="https://dex.dss.gov.au/document/566" TargetMode="External"/><Relationship Id="rId14" Type="http://schemas.openxmlformats.org/officeDocument/2006/relationships/hyperlink" Target="https://info.authorisationmanager.gov.a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19EF8-B476-42BD-AEC8-D93EFF84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2064</Characters>
  <Application>Microsoft Office Word</Application>
  <DocSecurity>0</DocSecurity>
  <Lines>35</Lines>
  <Paragraphs>22</Paragraphs>
  <ScaleCrop>false</ScaleCrop>
  <HeadingPairs>
    <vt:vector size="2" baseType="variant">
      <vt:variant>
        <vt:lpstr>Title</vt:lpstr>
      </vt:variant>
      <vt:variant>
        <vt:i4>1</vt:i4>
      </vt:variant>
    </vt:vector>
  </HeadingPairs>
  <TitlesOfParts>
    <vt:vector size="1" baseType="lpstr">
      <vt:lpstr>Data Exchange - Digital ID</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Exchange - Digital ID</dc:title>
  <dc:subject/>
  <dc:creator>SCHMIDT, Christoph</dc:creator>
  <cp:keywords>[SEC=OFFICIAL]</cp:keywords>
  <dc:description/>
  <cp:lastModifiedBy>SCHMIDT, Christoph</cp:lastModifiedBy>
  <cp:revision>4</cp:revision>
  <cp:lastPrinted>2026-02-05T23:53:00Z</cp:lastPrinted>
  <dcterms:created xsi:type="dcterms:W3CDTF">2026-02-05T23:06:00Z</dcterms:created>
  <dcterms:modified xsi:type="dcterms:W3CDTF">2026-02-05T23:53:00Z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B97B7F3C66D147BAA467EB5A47B58EEA</vt:lpwstr>
  </property>
  <property fmtid="{D5CDD505-2E9C-101B-9397-08002B2CF9AE}" pid="8" name="PM_ProtectiveMarkingValue_Footer">
    <vt:lpwstr>OFFICIAL</vt:lpwstr>
  </property>
  <property fmtid="{D5CDD505-2E9C-101B-9397-08002B2CF9AE}" pid="9" name="PM_Originator_Hash_SHA1">
    <vt:lpwstr>7B1A68076D6E96837F8895F4A835074BD77F374E</vt:lpwstr>
  </property>
  <property fmtid="{D5CDD505-2E9C-101B-9397-08002B2CF9AE}" pid="10" name="PM_OriginationTimeStamp">
    <vt:lpwstr>2023-12-05T22:12:21Z</vt:lpwstr>
  </property>
  <property fmtid="{D5CDD505-2E9C-101B-9397-08002B2CF9AE}" pid="11" name="PM_ProtectiveMarkingValue_Header">
    <vt:lpwstr>OFFICIAL</vt:lpwstr>
  </property>
  <property fmtid="{D5CDD505-2E9C-101B-9397-08002B2CF9AE}" pid="12" name="MSIP_Label_eb34d90b-fc41-464d-af60-f74d721d0790_SetDate">
    <vt:lpwstr>2023-12-05T22:12:21Z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7C9F85975E40A0081C45CD4E4E6500BF</vt:lpwstr>
  </property>
  <property fmtid="{D5CDD505-2E9C-101B-9397-08002B2CF9AE}" pid="19" name="PM_Hash_Salt">
    <vt:lpwstr>1F0700A8F89672EC9CB162418C597029</vt:lpwstr>
  </property>
  <property fmtid="{D5CDD505-2E9C-101B-9397-08002B2CF9AE}" pid="20" name="PM_Hash_SHA1">
    <vt:lpwstr>8A0029BEA50D983D057407B760E6CF7C22702719</vt:lpwstr>
  </property>
  <property fmtid="{D5CDD505-2E9C-101B-9397-08002B2CF9AE}" pid="21" name="PM_OriginatorUserAccountName_SHA256">
    <vt:lpwstr>EA7327CABAFD1FE242A9DD41F0531752B9EF1E802FF3C45D089C6178FE00DB47</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Enabled">
    <vt:lpwstr>true</vt:lpwstr>
  </property>
  <property fmtid="{D5CDD505-2E9C-101B-9397-08002B2CF9AE}" pid="27" name="MSIP_Label_eb34d90b-fc41-464d-af60-f74d721d0790_ContentBits">
    <vt:lpwstr>3</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05fa49c861f04f278e2f6c5051e603f6</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v=2024.1;a=SHA256;h=EDAF44A7CF2C41DD7878424B362F3D671440AA596623684C3F7448B43F8B1220</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