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3A80" w14:textId="77777777" w:rsidR="009E007E" w:rsidRPr="009F7DD3" w:rsidRDefault="00604EEE" w:rsidP="009F7DD3">
      <w:pPr>
        <w:pStyle w:val="Heading1"/>
        <w:rPr>
          <w:rFonts w:ascii="Georgia" w:eastAsiaTheme="minorHAnsi" w:hAnsi="Georgia" w:cs="Arial"/>
          <w:b w:val="0"/>
          <w:color w:val="005A70"/>
          <w:kern w:val="32"/>
          <w:sz w:val="52"/>
          <w:szCs w:val="52"/>
          <w:lang w:val="en-AU"/>
        </w:rPr>
      </w:pPr>
      <w:r w:rsidRPr="009F7DD3">
        <w:rPr>
          <w:rFonts w:ascii="Georgia" w:eastAsiaTheme="minorHAnsi" w:hAnsi="Georgia" w:cs="Arial"/>
          <w:b w:val="0"/>
          <w:color w:val="005A70"/>
          <w:kern w:val="32"/>
          <w:sz w:val="52"/>
          <w:szCs w:val="52"/>
          <w:lang w:val="en-AU"/>
        </w:rPr>
        <w:t>How</w:t>
      </w:r>
      <w:r w:rsidR="009E007E" w:rsidRPr="009F7DD3">
        <w:rPr>
          <w:rFonts w:ascii="Georgia" w:eastAsiaTheme="minorHAnsi" w:hAnsi="Georgia" w:cs="Arial"/>
          <w:b w:val="0"/>
          <w:color w:val="005A70"/>
          <w:kern w:val="32"/>
          <w:sz w:val="52"/>
          <w:szCs w:val="52"/>
          <w:lang w:val="en-AU"/>
        </w:rPr>
        <w:t xml:space="preserve"> </w:t>
      </w:r>
      <w:r w:rsidRPr="009F7DD3">
        <w:rPr>
          <w:rFonts w:ascii="Georgia" w:eastAsiaTheme="minorHAnsi" w:hAnsi="Georgia" w:cs="Arial"/>
          <w:b w:val="0"/>
          <w:color w:val="005A70"/>
          <w:kern w:val="32"/>
          <w:sz w:val="52"/>
          <w:szCs w:val="52"/>
          <w:lang w:val="en-AU"/>
        </w:rPr>
        <w:t>to use</w:t>
      </w:r>
      <w:r w:rsidR="009E007E" w:rsidRPr="009F7DD3">
        <w:rPr>
          <w:rFonts w:ascii="Georgia" w:eastAsiaTheme="minorHAnsi" w:hAnsi="Georgia" w:cs="Arial"/>
          <w:b w:val="0"/>
          <w:color w:val="005A70"/>
          <w:kern w:val="32"/>
          <w:sz w:val="52"/>
          <w:szCs w:val="52"/>
          <w:lang w:val="en-AU"/>
        </w:rPr>
        <w:t xml:space="preserve"> SCORE with clients</w:t>
      </w:r>
    </w:p>
    <w:p w14:paraId="03CA0D15" w14:textId="77777777" w:rsidR="009E007E" w:rsidRPr="003038F3" w:rsidRDefault="005F415C" w:rsidP="009F7DD3">
      <w:pPr>
        <w:pStyle w:val="Heading2"/>
        <w:rPr>
          <w:rFonts w:ascii="Arial" w:hAnsi="Arial" w:cs="Arial"/>
          <w:sz w:val="32"/>
          <w:szCs w:val="32"/>
          <w:lang w:val="en-AU"/>
        </w:rPr>
      </w:pPr>
      <w:r w:rsidRPr="003038F3">
        <w:rPr>
          <w:rFonts w:ascii="Arial" w:hAnsi="Arial" w:cs="Arial"/>
          <w:sz w:val="32"/>
          <w:szCs w:val="32"/>
          <w:lang w:val="en-AU"/>
        </w:rPr>
        <w:t>Standard C</w:t>
      </w:r>
      <w:r w:rsidR="009E007E" w:rsidRPr="003038F3">
        <w:rPr>
          <w:rFonts w:ascii="Arial" w:hAnsi="Arial" w:cs="Arial"/>
          <w:sz w:val="32"/>
          <w:szCs w:val="32"/>
          <w:lang w:val="en-AU"/>
        </w:rPr>
        <w:t xml:space="preserve">lient/Community Outcomes </w:t>
      </w:r>
      <w:r w:rsidRPr="003038F3">
        <w:rPr>
          <w:rFonts w:ascii="Arial" w:hAnsi="Arial" w:cs="Arial"/>
          <w:sz w:val="32"/>
          <w:szCs w:val="32"/>
          <w:lang w:val="en-AU"/>
        </w:rPr>
        <w:t>R</w:t>
      </w:r>
      <w:r w:rsidR="009E007E" w:rsidRPr="003038F3">
        <w:rPr>
          <w:rFonts w:ascii="Arial" w:hAnsi="Arial" w:cs="Arial"/>
          <w:sz w:val="32"/>
          <w:szCs w:val="32"/>
          <w:lang w:val="en-AU"/>
        </w:rPr>
        <w:t>eporting</w:t>
      </w:r>
      <w:r w:rsidR="00BD4745" w:rsidRPr="003038F3">
        <w:rPr>
          <w:rFonts w:ascii="Arial" w:hAnsi="Arial" w:cs="Arial"/>
          <w:sz w:val="32"/>
          <w:szCs w:val="32"/>
          <w:lang w:val="en-AU"/>
        </w:rPr>
        <w:t xml:space="preserve"> (SCORE)</w:t>
      </w:r>
    </w:p>
    <w:p w14:paraId="7964842A" w14:textId="3C4EB5E4" w:rsidR="00E51BBD" w:rsidRPr="00CE2C3C" w:rsidRDefault="005F415C" w:rsidP="00E51BBD">
      <w:pPr>
        <w:spacing w:before="240" w:after="240" w:line="276" w:lineRule="auto"/>
        <w:rPr>
          <w:rFonts w:ascii="Arial" w:hAnsi="Arial" w:cs="Arial"/>
          <w:lang w:val="en-AU"/>
        </w:rPr>
      </w:pPr>
      <w:r w:rsidRPr="00D824A9">
        <w:rPr>
          <w:rStyle w:val="Heading3Char"/>
          <w:sz w:val="24"/>
          <w:szCs w:val="24"/>
        </w:rPr>
        <w:t>Introduction</w:t>
      </w:r>
      <w:r w:rsidRPr="00CE2C3C">
        <w:rPr>
          <w:color w:val="002060"/>
          <w:sz w:val="24"/>
          <w:szCs w:val="24"/>
          <w:lang w:val="en-AU"/>
        </w:rPr>
        <w:br/>
      </w:r>
      <w:r w:rsidRPr="00CE2C3C">
        <w:rPr>
          <w:color w:val="002060"/>
          <w:sz w:val="24"/>
          <w:szCs w:val="24"/>
          <w:lang w:val="en-AU"/>
        </w:rPr>
        <w:br/>
      </w:r>
      <w:r w:rsidR="00C217F6" w:rsidRPr="00CE2C3C">
        <w:rPr>
          <w:rFonts w:ascii="Arial" w:hAnsi="Arial" w:cs="Arial"/>
          <w:lang w:val="en-AU"/>
        </w:rPr>
        <w:t>SCORE is designed to measure the result of a client’s interaction with a funded service. This data helps funders and organisations understand the impact the servi</w:t>
      </w:r>
      <w:r w:rsidR="00707B12" w:rsidRPr="00CE2C3C">
        <w:rPr>
          <w:rFonts w:ascii="Arial" w:hAnsi="Arial" w:cs="Arial"/>
          <w:lang w:val="en-AU"/>
        </w:rPr>
        <w:t>ce is making on a client’s life</w:t>
      </w:r>
      <w:r w:rsidR="009E29E0" w:rsidRPr="00CE2C3C">
        <w:rPr>
          <w:rFonts w:ascii="Arial" w:hAnsi="Arial" w:cs="Arial"/>
          <w:lang w:val="en-AU"/>
        </w:rPr>
        <w:t xml:space="preserve">. </w:t>
      </w:r>
      <w:r w:rsidR="003E0F0E" w:rsidRPr="00CE2C3C">
        <w:rPr>
          <w:rFonts w:ascii="Arial" w:hAnsi="Arial" w:cs="Arial"/>
          <w:lang w:val="en-AU"/>
        </w:rPr>
        <w:t xml:space="preserve">SCORE </w:t>
      </w:r>
      <w:r w:rsidR="009E29E0" w:rsidRPr="00CE2C3C">
        <w:rPr>
          <w:rFonts w:ascii="Arial" w:hAnsi="Arial" w:cs="Arial"/>
          <w:lang w:val="en-AU"/>
        </w:rPr>
        <w:t xml:space="preserve">captures a point in time in the client’s service journey and should be done </w:t>
      </w:r>
      <w:r w:rsidR="005B739D" w:rsidRPr="00CE2C3C">
        <w:rPr>
          <w:rFonts w:ascii="Arial" w:hAnsi="Arial" w:cs="Arial"/>
          <w:lang w:val="en-AU"/>
        </w:rPr>
        <w:t>when the practitioner notes changes</w:t>
      </w:r>
      <w:r w:rsidR="009E29E0" w:rsidRPr="00CE2C3C">
        <w:rPr>
          <w:rFonts w:ascii="Arial" w:hAnsi="Arial" w:cs="Arial"/>
          <w:lang w:val="en-AU"/>
        </w:rPr>
        <w:t xml:space="preserve"> during delivery of the service</w:t>
      </w:r>
      <w:r w:rsidR="00874298" w:rsidRPr="00CE2C3C">
        <w:rPr>
          <w:rFonts w:ascii="Arial" w:hAnsi="Arial" w:cs="Arial"/>
          <w:lang w:val="en-AU"/>
        </w:rPr>
        <w:t xml:space="preserve">, </w:t>
      </w:r>
      <w:r w:rsidR="00E828CC">
        <w:rPr>
          <w:rFonts w:ascii="Arial" w:hAnsi="Arial" w:cs="Arial"/>
          <w:lang w:val="en-AU"/>
        </w:rPr>
        <w:t>or at logical review points</w:t>
      </w:r>
      <w:r w:rsidR="009E29E0" w:rsidRPr="00CE2C3C">
        <w:rPr>
          <w:rFonts w:ascii="Arial" w:hAnsi="Arial" w:cs="Arial"/>
          <w:lang w:val="en-AU"/>
        </w:rPr>
        <w:t>.</w:t>
      </w:r>
    </w:p>
    <w:p w14:paraId="202F3F8A" w14:textId="77777777" w:rsidR="00E51BBD" w:rsidRPr="00CE2C3C" w:rsidRDefault="00E51BBD" w:rsidP="00307CAE">
      <w:pPr>
        <w:spacing w:before="240" w:after="240" w:line="276" w:lineRule="auto"/>
        <w:rPr>
          <w:rFonts w:ascii="Arial" w:hAnsi="Arial" w:cs="Arial"/>
          <w:lang w:val="en-AU"/>
        </w:rPr>
      </w:pPr>
      <w:r w:rsidRPr="00CE2C3C">
        <w:rPr>
          <w:rFonts w:ascii="Arial" w:hAnsi="Arial" w:cs="Arial"/>
          <w:lang w:val="en-AU"/>
        </w:rPr>
        <w:t xml:space="preserve">Organisations are advised to report against the domain in each SCORE component that they think is most relevant for the session. While this is the minimum requirement, organisations have the option of also reporting additional domains if they consider these to be important or were raised in the session. </w:t>
      </w:r>
    </w:p>
    <w:p w14:paraId="4FA54369" w14:textId="0D8ED96F" w:rsidR="00FE12A9" w:rsidRPr="00CE2C3C" w:rsidRDefault="005B739D" w:rsidP="00CE2C3C">
      <w:pPr>
        <w:widowControl/>
        <w:spacing w:before="240" w:after="240" w:line="276" w:lineRule="auto"/>
        <w:rPr>
          <w:rFonts w:ascii="Arial" w:hAnsi="Arial" w:cs="Arial"/>
          <w:lang w:val="en-AU"/>
        </w:rPr>
      </w:pPr>
      <w:r w:rsidRPr="00CE2C3C">
        <w:rPr>
          <w:rFonts w:ascii="Arial" w:hAnsi="Arial" w:cs="Arial"/>
          <w:lang w:val="en-AU"/>
        </w:rPr>
        <w:t>SCORE allows organisations to measure client outcomes using their own tools and methods</w:t>
      </w:r>
      <w:r w:rsidR="00966363">
        <w:rPr>
          <w:rFonts w:ascii="Arial" w:hAnsi="Arial" w:cs="Arial"/>
          <w:lang w:val="en-AU"/>
        </w:rPr>
        <w:t xml:space="preserve"> </w:t>
      </w:r>
      <w:r w:rsidRPr="00CE2C3C">
        <w:rPr>
          <w:rFonts w:ascii="Arial" w:hAnsi="Arial" w:cs="Arial"/>
          <w:lang w:val="en-AU"/>
        </w:rPr>
        <w:t>—</w:t>
      </w:r>
      <w:r w:rsidR="00966363">
        <w:rPr>
          <w:rFonts w:ascii="Arial" w:hAnsi="Arial" w:cs="Arial"/>
          <w:lang w:val="en-AU"/>
        </w:rPr>
        <w:t xml:space="preserve"> </w:t>
      </w:r>
      <w:r w:rsidRPr="00CE2C3C">
        <w:rPr>
          <w:rFonts w:ascii="Arial" w:hAnsi="Arial" w:cs="Arial"/>
          <w:lang w:val="en-AU"/>
        </w:rPr>
        <w:t xml:space="preserve">but to report these outcomes to the Data Exchange in a way that is consistent and comparable. </w:t>
      </w:r>
      <w:r w:rsidR="008B3990" w:rsidRPr="00CE2C3C">
        <w:rPr>
          <w:rFonts w:ascii="Arial" w:hAnsi="Arial" w:cs="Arial"/>
          <w:lang w:val="en-AU"/>
        </w:rPr>
        <w:t xml:space="preserve">SCORE may be reported </w:t>
      </w:r>
      <w:r w:rsidRPr="00CE2C3C">
        <w:rPr>
          <w:rFonts w:ascii="Arial" w:hAnsi="Arial" w:cs="Arial"/>
          <w:lang w:val="en-AU"/>
        </w:rPr>
        <w:t>through a practitioner assessment, a client self-assessment, support person assessment, or a joint assessment.</w:t>
      </w:r>
    </w:p>
    <w:p w14:paraId="1217E86B" w14:textId="77777777" w:rsidR="00FE12A9" w:rsidRPr="00D824A9" w:rsidRDefault="00B0392F" w:rsidP="0087095E">
      <w:pPr>
        <w:spacing w:before="240" w:after="240" w:line="276" w:lineRule="auto"/>
        <w:rPr>
          <w:rStyle w:val="Heading3Char"/>
          <w:bCs w:val="0"/>
          <w:sz w:val="24"/>
          <w:szCs w:val="24"/>
        </w:rPr>
      </w:pPr>
      <w:r w:rsidRPr="00D824A9">
        <w:rPr>
          <w:rStyle w:val="Heading3Char"/>
          <w:bCs w:val="0"/>
          <w:sz w:val="24"/>
          <w:szCs w:val="24"/>
        </w:rPr>
        <w:t>How to use this document:</w:t>
      </w:r>
    </w:p>
    <w:p w14:paraId="3A3BF91C" w14:textId="3D948CB0" w:rsidR="004D3F47" w:rsidRPr="00CE2C3C" w:rsidRDefault="004D3F47" w:rsidP="004D3F47">
      <w:pPr>
        <w:spacing w:before="240" w:after="240" w:line="276" w:lineRule="auto"/>
        <w:rPr>
          <w:color w:val="002060"/>
          <w:sz w:val="24"/>
          <w:szCs w:val="24"/>
          <w:lang w:val="en-AU"/>
        </w:rPr>
      </w:pPr>
      <w:r w:rsidRPr="00CE2C3C">
        <w:rPr>
          <w:rFonts w:ascii="Arial" w:hAnsi="Arial" w:cs="Arial"/>
          <w:lang w:val="en-AU"/>
        </w:rPr>
        <w:t>Th</w:t>
      </w:r>
      <w:r w:rsidR="008B3990" w:rsidRPr="00CE2C3C">
        <w:rPr>
          <w:rFonts w:ascii="Arial" w:hAnsi="Arial" w:cs="Arial"/>
          <w:lang w:val="en-AU"/>
        </w:rPr>
        <w:t>is document is</w:t>
      </w:r>
      <w:r w:rsidRPr="00CE2C3C">
        <w:rPr>
          <w:rFonts w:ascii="Arial" w:hAnsi="Arial" w:cs="Arial"/>
          <w:lang w:val="en-AU"/>
        </w:rPr>
        <w:t xml:space="preserve"> designed as a client friendly, plain English version of SCORE.</w:t>
      </w:r>
      <w:r w:rsidR="003F1196" w:rsidRPr="00943290">
        <w:rPr>
          <w:rStyle w:val="Hyperlink"/>
          <w:rFonts w:ascii="Arial" w:hAnsi="Arial" w:cs="Arial"/>
          <w:u w:val="none"/>
          <w:lang w:val="en-AU"/>
        </w:rPr>
        <w:t xml:space="preserve"> </w:t>
      </w:r>
      <w:r w:rsidRPr="00CE2C3C">
        <w:rPr>
          <w:rFonts w:ascii="Arial" w:hAnsi="Arial" w:cs="Arial"/>
          <w:lang w:val="en-AU"/>
        </w:rPr>
        <w:t>It is intended to help organisations moving towards outcomes measurement</w:t>
      </w:r>
      <w:r w:rsidR="00E51BBD" w:rsidRPr="00CE2C3C">
        <w:rPr>
          <w:rFonts w:ascii="Arial" w:hAnsi="Arial" w:cs="Arial"/>
          <w:lang w:val="en-AU"/>
        </w:rPr>
        <w:t xml:space="preserve"> by presenting the SCORE domains for your client to undertake a self-assessment or support person assessment.</w:t>
      </w:r>
    </w:p>
    <w:p w14:paraId="29D06F68" w14:textId="77777777" w:rsidR="008B3990" w:rsidRPr="00CE2C3C" w:rsidRDefault="004D3F47" w:rsidP="008B3990">
      <w:pPr>
        <w:spacing w:before="240" w:after="240" w:line="276" w:lineRule="auto"/>
        <w:rPr>
          <w:rFonts w:ascii="Arial" w:hAnsi="Arial" w:cs="Arial"/>
          <w:lang w:val="en-AU"/>
        </w:rPr>
      </w:pPr>
      <w:r w:rsidRPr="00CE2C3C">
        <w:rPr>
          <w:rFonts w:ascii="Arial" w:hAnsi="Arial" w:cs="Arial"/>
          <w:lang w:val="en-AU"/>
        </w:rPr>
        <w:t>The tables below list the possible client responses to the SCORE domains in CIRCUMSTANCE, GOAL and SATISFACTION. Clients only need to select the domain(s) relevant to the service they access</w:t>
      </w:r>
      <w:r w:rsidR="008B3990" w:rsidRPr="00CE2C3C">
        <w:rPr>
          <w:rFonts w:ascii="Arial" w:hAnsi="Arial" w:cs="Arial"/>
          <w:lang w:val="en-AU"/>
        </w:rPr>
        <w:t xml:space="preserve">. </w:t>
      </w:r>
    </w:p>
    <w:p w14:paraId="3C4EA027" w14:textId="4E2010D4" w:rsidR="00E51BBD" w:rsidRPr="00CE2C3C" w:rsidRDefault="008B3990">
      <w:pPr>
        <w:spacing w:before="240" w:after="240" w:line="276" w:lineRule="auto"/>
        <w:rPr>
          <w:rFonts w:ascii="Arial" w:hAnsi="Arial" w:cs="Arial"/>
          <w:lang w:val="en-AU"/>
        </w:rPr>
      </w:pPr>
      <w:r w:rsidRPr="00CE2C3C">
        <w:rPr>
          <w:rFonts w:ascii="Arial" w:hAnsi="Arial" w:cs="Arial"/>
          <w:lang w:val="en-AU"/>
        </w:rPr>
        <w:t xml:space="preserve">Your organisation can </w:t>
      </w:r>
      <w:r w:rsidR="00E51BBD" w:rsidRPr="00CE2C3C">
        <w:rPr>
          <w:rFonts w:ascii="Arial" w:hAnsi="Arial" w:cs="Arial"/>
          <w:lang w:val="en-AU"/>
        </w:rPr>
        <w:t>select the relevant SCORE domain(s) for clients</w:t>
      </w:r>
      <w:r w:rsidR="004D3F47" w:rsidRPr="00CE2C3C">
        <w:rPr>
          <w:rFonts w:ascii="Arial" w:hAnsi="Arial" w:cs="Arial"/>
          <w:lang w:val="en-AU"/>
        </w:rPr>
        <w:t xml:space="preserve"> as outlined in the </w:t>
      </w:r>
      <w:hyperlink r:id="rId9" w:history="1">
        <w:r w:rsidR="004D3F47" w:rsidRPr="00664E0F">
          <w:rPr>
            <w:rStyle w:val="Hyperlink"/>
            <w:rFonts w:ascii="Arial" w:hAnsi="Arial" w:cs="Arial"/>
            <w:lang w:val="en-AU"/>
          </w:rPr>
          <w:t>Program Specific Guidance</w:t>
        </w:r>
      </w:hyperlink>
      <w:r w:rsidR="004D3F47" w:rsidRPr="00CE2C3C">
        <w:rPr>
          <w:rFonts w:ascii="Arial" w:hAnsi="Arial" w:cs="Arial"/>
          <w:lang w:val="en-AU"/>
        </w:rPr>
        <w:t xml:space="preserve"> on the Data Exchange website</w:t>
      </w:r>
      <w:r w:rsidR="00E51BBD" w:rsidRPr="00CE2C3C">
        <w:rPr>
          <w:rFonts w:ascii="Arial" w:hAnsi="Arial" w:cs="Arial"/>
          <w:lang w:val="en-AU"/>
        </w:rPr>
        <w:t xml:space="preserve"> and </w:t>
      </w:r>
      <w:r w:rsidRPr="00CE2C3C">
        <w:rPr>
          <w:rFonts w:ascii="Arial" w:hAnsi="Arial" w:cs="Arial"/>
          <w:lang w:val="en-AU"/>
        </w:rPr>
        <w:t xml:space="preserve">the </w:t>
      </w:r>
      <w:r w:rsidR="00E51BBD" w:rsidRPr="00CE2C3C">
        <w:rPr>
          <w:rFonts w:ascii="Arial" w:hAnsi="Arial" w:cs="Arial"/>
          <w:lang w:val="en-AU"/>
        </w:rPr>
        <w:t xml:space="preserve">topics raised </w:t>
      </w:r>
      <w:r w:rsidRPr="00CE2C3C">
        <w:rPr>
          <w:rFonts w:ascii="Arial" w:hAnsi="Arial" w:cs="Arial"/>
          <w:lang w:val="en-AU"/>
        </w:rPr>
        <w:t xml:space="preserve">in the session with the client. </w:t>
      </w:r>
    </w:p>
    <w:p w14:paraId="2F62DAED" w14:textId="77777777" w:rsidR="004D3F47" w:rsidRPr="00CE2C3C" w:rsidRDefault="004D3F47" w:rsidP="004D3F47">
      <w:pPr>
        <w:spacing w:before="240" w:after="240" w:line="276" w:lineRule="auto"/>
        <w:rPr>
          <w:rFonts w:ascii="Arial" w:hAnsi="Arial" w:cs="Arial"/>
          <w:lang w:val="en-AU"/>
        </w:rPr>
      </w:pPr>
      <w:r w:rsidRPr="00CE2C3C">
        <w:rPr>
          <w:rFonts w:ascii="Arial" w:hAnsi="Arial" w:cs="Arial"/>
          <w:lang w:val="en-AU"/>
        </w:rPr>
        <w:t>You can print this document for your clients to use or copy the content into your organisation</w:t>
      </w:r>
      <w:r w:rsidR="00307CAE" w:rsidRPr="00CE2C3C">
        <w:rPr>
          <w:rFonts w:ascii="Arial" w:hAnsi="Arial" w:cs="Arial"/>
          <w:lang w:val="en-AU"/>
        </w:rPr>
        <w:t>’</w:t>
      </w:r>
      <w:r w:rsidRPr="00CE2C3C">
        <w:rPr>
          <w:rFonts w:ascii="Arial" w:hAnsi="Arial" w:cs="Arial"/>
          <w:lang w:val="en-AU"/>
        </w:rPr>
        <w:t xml:space="preserve">s template. You may remove </w:t>
      </w:r>
      <w:r w:rsidR="00E51BBD" w:rsidRPr="00CE2C3C">
        <w:rPr>
          <w:rFonts w:ascii="Arial" w:hAnsi="Arial" w:cs="Arial"/>
          <w:lang w:val="en-AU"/>
        </w:rPr>
        <w:t>any</w:t>
      </w:r>
      <w:r w:rsidRPr="00CE2C3C">
        <w:rPr>
          <w:rFonts w:ascii="Arial" w:hAnsi="Arial" w:cs="Arial"/>
          <w:lang w:val="en-AU"/>
        </w:rPr>
        <w:t xml:space="preserve"> domains </w:t>
      </w:r>
      <w:r w:rsidR="00E51BBD" w:rsidRPr="00CE2C3C">
        <w:rPr>
          <w:rFonts w:ascii="Arial" w:hAnsi="Arial" w:cs="Arial"/>
          <w:lang w:val="en-AU"/>
        </w:rPr>
        <w:t xml:space="preserve">that are </w:t>
      </w:r>
      <w:r w:rsidRPr="00CE2C3C">
        <w:rPr>
          <w:rFonts w:ascii="Arial" w:hAnsi="Arial" w:cs="Arial"/>
          <w:lang w:val="en-AU"/>
        </w:rPr>
        <w:t xml:space="preserve">not relevant to the service the client has accessed. It is important that the rating scale is not changed when editing this document. </w:t>
      </w:r>
    </w:p>
    <w:p w14:paraId="7E757901" w14:textId="43C46DC4" w:rsidR="004D3F47" w:rsidRPr="00CE2C3C" w:rsidRDefault="00E51BBD" w:rsidP="004D3F47">
      <w:pPr>
        <w:spacing w:before="240" w:after="240" w:line="276" w:lineRule="auto"/>
        <w:rPr>
          <w:rFonts w:ascii="Arial" w:hAnsi="Arial" w:cs="Arial"/>
          <w:lang w:val="en-AU"/>
        </w:rPr>
      </w:pPr>
      <w:r w:rsidRPr="00CE2C3C">
        <w:rPr>
          <w:rFonts w:ascii="Arial" w:hAnsi="Arial" w:cs="Arial"/>
          <w:lang w:val="en-AU"/>
        </w:rPr>
        <w:t xml:space="preserve">Go to the </w:t>
      </w:r>
      <w:hyperlink r:id="rId10" w:anchor="policy" w:history="1">
        <w:r w:rsidRPr="00CE2C3C">
          <w:rPr>
            <w:rStyle w:val="Hyperlink"/>
            <w:rFonts w:ascii="Arial" w:hAnsi="Arial" w:cs="Arial"/>
            <w:lang w:val="en-AU"/>
          </w:rPr>
          <w:t>Data Exchange</w:t>
        </w:r>
      </w:hyperlink>
      <w:r w:rsidRPr="00CE2C3C">
        <w:rPr>
          <w:rFonts w:ascii="Arial" w:hAnsi="Arial" w:cs="Arial"/>
          <w:lang w:val="en-AU"/>
        </w:rPr>
        <w:t xml:space="preserve"> website for more information on SCORE and reporting outcomes. For technical assistance y</w:t>
      </w:r>
      <w:r w:rsidR="004D3F47" w:rsidRPr="00CE2C3C">
        <w:rPr>
          <w:rFonts w:ascii="Arial" w:hAnsi="Arial" w:cs="Arial"/>
          <w:lang w:val="en-AU"/>
        </w:rPr>
        <w:t xml:space="preserve">our organisation can </w:t>
      </w:r>
      <w:r w:rsidRPr="00CE2C3C">
        <w:rPr>
          <w:rFonts w:ascii="Arial" w:hAnsi="Arial" w:cs="Arial"/>
          <w:lang w:val="en-AU"/>
        </w:rPr>
        <w:t>email</w:t>
      </w:r>
      <w:r w:rsidR="004D3F47" w:rsidRPr="00CE2C3C">
        <w:rPr>
          <w:rFonts w:ascii="Arial" w:hAnsi="Arial" w:cs="Arial"/>
          <w:lang w:val="en-AU"/>
        </w:rPr>
        <w:t xml:space="preserve"> the </w:t>
      </w:r>
      <w:hyperlink r:id="rId11" w:history="1">
        <w:r w:rsidR="004D3F47" w:rsidRPr="00CE2C3C">
          <w:rPr>
            <w:rStyle w:val="Hyperlink"/>
            <w:rFonts w:ascii="Arial" w:hAnsi="Arial" w:cs="Arial"/>
            <w:lang w:val="en-AU"/>
          </w:rPr>
          <w:t>Data Exchange Helpdesk</w:t>
        </w:r>
      </w:hyperlink>
      <w:r w:rsidR="001743EE" w:rsidRPr="001743EE">
        <w:rPr>
          <w:rFonts w:cs="Times New Roman"/>
          <w:color w:val="000000" w:themeColor="text1"/>
          <w:szCs w:val="20"/>
          <w:lang w:val="en-AU"/>
        </w:rPr>
        <w:t xml:space="preserve"> </w:t>
      </w:r>
      <w:r w:rsidR="001743EE" w:rsidRPr="00950771">
        <w:rPr>
          <w:rFonts w:ascii="Arial" w:hAnsi="Arial" w:cs="Arial"/>
          <w:lang w:val="en-AU"/>
        </w:rPr>
        <w:t xml:space="preserve">or use our </w:t>
      </w:r>
      <w:hyperlink r:id="rId12" w:history="1">
        <w:r w:rsidR="001743EE" w:rsidRPr="00950771">
          <w:rPr>
            <w:rStyle w:val="Hyperlink"/>
            <w:rFonts w:ascii="Arial" w:hAnsi="Arial" w:cs="Arial"/>
            <w:lang w:val="en-AU"/>
          </w:rPr>
          <w:t>online contact form</w:t>
        </w:r>
      </w:hyperlink>
      <w:r w:rsidR="001743EE" w:rsidRPr="00950771">
        <w:rPr>
          <w:rFonts w:ascii="Arial" w:hAnsi="Arial" w:cs="Arial"/>
          <w:lang w:val="en-AU"/>
        </w:rPr>
        <w:t>.</w:t>
      </w:r>
    </w:p>
    <w:p w14:paraId="7BB0236E" w14:textId="77777777" w:rsidR="009E007E" w:rsidRPr="00CE2C3C" w:rsidRDefault="009E007E" w:rsidP="003A6E5A">
      <w:pPr>
        <w:widowControl/>
        <w:spacing w:after="200" w:line="276" w:lineRule="auto"/>
        <w:rPr>
          <w:lang w:val="en-AU"/>
        </w:rPr>
      </w:pPr>
      <w:r w:rsidRPr="00CE2C3C">
        <w:rPr>
          <w:lang w:val="en-AU"/>
        </w:rPr>
        <w:br w:type="page"/>
      </w:r>
    </w:p>
    <w:p w14:paraId="2F4C2DC5" w14:textId="77777777" w:rsidR="003A6E5A" w:rsidRPr="00473668" w:rsidRDefault="005253C8" w:rsidP="00473668">
      <w:pPr>
        <w:pStyle w:val="Heading3"/>
        <w:rPr>
          <w:rFonts w:asciiTheme="majorHAnsi" w:hAnsiTheme="majorHAnsi"/>
          <w:b w:val="0"/>
          <w:bCs w:val="0"/>
          <w:color w:val="005A70"/>
          <w:sz w:val="32"/>
          <w:szCs w:val="32"/>
          <w:lang w:val="en-AU"/>
        </w:rPr>
      </w:pPr>
      <w:r w:rsidRPr="00473668">
        <w:rPr>
          <w:rFonts w:asciiTheme="majorHAnsi" w:hAnsiTheme="majorHAnsi"/>
          <w:b w:val="0"/>
          <w:bCs w:val="0"/>
          <w:color w:val="005A70"/>
          <w:sz w:val="32"/>
          <w:szCs w:val="32"/>
          <w:lang w:val="en-AU"/>
        </w:rPr>
        <w:lastRenderedPageBreak/>
        <w:t>Client Circumstance SCORE</w:t>
      </w:r>
    </w:p>
    <w:p w14:paraId="1884AD52" w14:textId="0B325D97" w:rsidR="00084D80" w:rsidRPr="00CE2C3C" w:rsidRDefault="003D7F3D" w:rsidP="003A6E5A">
      <w:pPr>
        <w:widowControl/>
        <w:spacing w:line="276" w:lineRule="auto"/>
        <w:rPr>
          <w:b/>
          <w:sz w:val="18"/>
          <w:szCs w:val="18"/>
          <w:lang w:val="en-AU"/>
        </w:rPr>
      </w:pPr>
      <w:r>
        <w:rPr>
          <w:rFonts w:eastAsia="Calibri" w:cs="Arial"/>
          <w:noProof/>
          <w:sz w:val="18"/>
          <w:szCs w:val="18"/>
          <w:lang w:val="en-AU"/>
        </w:rPr>
        <mc:AlternateContent>
          <mc:Choice Requires="wps">
            <w:drawing>
              <wp:anchor distT="0" distB="0" distL="114300" distR="114300" simplePos="0" relativeHeight="251686912" behindDoc="0" locked="0" layoutInCell="1" allowOverlap="1" wp14:anchorId="7AEAC209" wp14:editId="51B1129D">
                <wp:simplePos x="0" y="0"/>
                <wp:positionH relativeFrom="column">
                  <wp:posOffset>2116167</wp:posOffset>
                </wp:positionH>
                <wp:positionV relativeFrom="page">
                  <wp:posOffset>9288780</wp:posOffset>
                </wp:positionV>
                <wp:extent cx="122400" cy="104400"/>
                <wp:effectExtent l="57150" t="38100" r="68580" b="86360"/>
                <wp:wrapNone/>
                <wp:docPr id="136526915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B497D" id="Rectangle 2" o:spid="_x0000_s1026" alt="tick box" style="position:absolute;margin-left:166.65pt;margin-top:731.4pt;width:9.65pt;height: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688960" behindDoc="0" locked="0" layoutInCell="1" allowOverlap="1" wp14:anchorId="74BCB05A" wp14:editId="2D0A019D">
                <wp:simplePos x="0" y="0"/>
                <wp:positionH relativeFrom="column">
                  <wp:posOffset>3142368</wp:posOffset>
                </wp:positionH>
                <wp:positionV relativeFrom="page">
                  <wp:posOffset>9288780</wp:posOffset>
                </wp:positionV>
                <wp:extent cx="122400" cy="104400"/>
                <wp:effectExtent l="57150" t="38100" r="68580" b="86360"/>
                <wp:wrapNone/>
                <wp:docPr id="18543172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3B5F5" id="Rectangle 2" o:spid="_x0000_s1026" alt="tick box" style="position:absolute;margin-left:247.45pt;margin-top:731.4pt;width:9.65pt;height: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693056" behindDoc="0" locked="0" layoutInCell="1" allowOverlap="1" wp14:anchorId="5FB7283B" wp14:editId="1DD2427D">
                <wp:simplePos x="0" y="0"/>
                <wp:positionH relativeFrom="column">
                  <wp:posOffset>5300405</wp:posOffset>
                </wp:positionH>
                <wp:positionV relativeFrom="page">
                  <wp:posOffset>9288780</wp:posOffset>
                </wp:positionV>
                <wp:extent cx="122400" cy="104400"/>
                <wp:effectExtent l="57150" t="38100" r="68580" b="86360"/>
                <wp:wrapNone/>
                <wp:docPr id="191794847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5AE03" id="Rectangle 2" o:spid="_x0000_s1026" alt="tick box" style="position:absolute;margin-left:417.35pt;margin-top:731.4pt;width:9.65pt;height: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691008" behindDoc="0" locked="0" layoutInCell="1" allowOverlap="1" wp14:anchorId="1AE2F737" wp14:editId="59ADA988">
                <wp:simplePos x="0" y="0"/>
                <wp:positionH relativeFrom="column">
                  <wp:posOffset>4265930</wp:posOffset>
                </wp:positionH>
                <wp:positionV relativeFrom="page">
                  <wp:posOffset>9288780</wp:posOffset>
                </wp:positionV>
                <wp:extent cx="122400" cy="104400"/>
                <wp:effectExtent l="57150" t="38100" r="68580" b="86360"/>
                <wp:wrapNone/>
                <wp:docPr id="138703562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696D" id="Rectangle 2" o:spid="_x0000_s1026" alt="tick box" style="position:absolute;margin-left:335.9pt;margin-top:731.4pt;width:9.65pt;height: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695104" behindDoc="0" locked="0" layoutInCell="1" allowOverlap="1" wp14:anchorId="1701DA4E" wp14:editId="04C306DD">
                <wp:simplePos x="0" y="0"/>
                <wp:positionH relativeFrom="column">
                  <wp:posOffset>6390005</wp:posOffset>
                </wp:positionH>
                <wp:positionV relativeFrom="page">
                  <wp:posOffset>9288780</wp:posOffset>
                </wp:positionV>
                <wp:extent cx="122400" cy="104400"/>
                <wp:effectExtent l="57150" t="38100" r="68580" b="86360"/>
                <wp:wrapNone/>
                <wp:docPr id="208364507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0F62A" id="Rectangle 2" o:spid="_x0000_s1026" alt="tick box" style="position:absolute;margin-left:503.15pt;margin-top:731.4pt;width:9.65pt;height: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155B58" w:rsidRPr="00CE2C3C">
        <w:rPr>
          <w:b/>
          <w:sz w:val="18"/>
          <w:szCs w:val="18"/>
          <w:lang w:val="en-AU"/>
        </w:rPr>
        <w:t>Ta</w:t>
      </w:r>
      <w:r w:rsidR="00564BCC" w:rsidRPr="00CE2C3C">
        <w:rPr>
          <w:b/>
          <w:sz w:val="18"/>
          <w:szCs w:val="18"/>
          <w:lang w:val="en-AU"/>
        </w:rPr>
        <w:t>ble 1. Client Circumstance SCORE</w:t>
      </w:r>
      <w:r w:rsidR="00C217F6" w:rsidRPr="00CE2C3C">
        <w:rPr>
          <w:b/>
          <w:sz w:val="18"/>
          <w:szCs w:val="18"/>
          <w:lang w:val="en-AU"/>
        </w:rPr>
        <w:t xml:space="preserve"> </w:t>
      </w:r>
      <w:r w:rsidR="00C217F6" w:rsidRPr="00CE2C3C">
        <w:rPr>
          <w:b/>
          <w:sz w:val="18"/>
          <w:szCs w:val="18"/>
          <w:lang w:val="en-AU"/>
        </w:rPr>
        <w:br/>
        <w:t>Please tick the box under the statement that best describes your circumstance</w:t>
      </w:r>
    </w:p>
    <w:tbl>
      <w:tblPr>
        <w:tblStyle w:val="TableGrid"/>
        <w:tblW w:w="10303" w:type="dxa"/>
        <w:tblInd w:w="-10" w:type="dxa"/>
        <w:tblLook w:val="06A0" w:firstRow="1" w:lastRow="0" w:firstColumn="1" w:lastColumn="0" w:noHBand="1" w:noVBand="1"/>
        <w:tblCaption w:val="Client Circumstances SCORE"/>
        <w:tblDescription w:val="Client Circumstances SCORE table"/>
      </w:tblPr>
      <w:tblGrid>
        <w:gridCol w:w="11"/>
        <w:gridCol w:w="1785"/>
        <w:gridCol w:w="1762"/>
        <w:gridCol w:w="1619"/>
        <w:gridCol w:w="1783"/>
        <w:gridCol w:w="1625"/>
        <w:gridCol w:w="1718"/>
      </w:tblGrid>
      <w:tr w:rsidR="0087095E" w:rsidRPr="00494E74" w14:paraId="6BB4C06D" w14:textId="77777777" w:rsidTr="00685D8D">
        <w:trPr>
          <w:gridBefore w:val="1"/>
          <w:wBefore w:w="11" w:type="dxa"/>
          <w:trHeight w:val="662"/>
          <w:tblHeader/>
        </w:trPr>
        <w:tc>
          <w:tcPr>
            <w:tcW w:w="1785" w:type="dxa"/>
            <w:shd w:val="clear" w:color="auto" w:fill="17365D" w:themeFill="text2" w:themeFillShade="BF"/>
          </w:tcPr>
          <w:p w14:paraId="34F9D298" w14:textId="77777777" w:rsidR="0087095E" w:rsidRPr="00CE2C3C" w:rsidRDefault="0087095E" w:rsidP="0087095E">
            <w:pPr>
              <w:jc w:val="center"/>
              <w:rPr>
                <w:sz w:val="18"/>
                <w:szCs w:val="18"/>
                <w:lang w:val="en-AU"/>
              </w:rPr>
            </w:pPr>
            <w:bookmarkStart w:id="0" w:name="_Hlk212716356"/>
            <w:r w:rsidRPr="00CE2C3C">
              <w:rPr>
                <w:sz w:val="18"/>
                <w:szCs w:val="18"/>
                <w:lang w:val="en-AU"/>
              </w:rPr>
              <w:t>SCORE</w:t>
            </w:r>
          </w:p>
          <w:p w14:paraId="6F10E6B6" w14:textId="77777777" w:rsidR="0087095E" w:rsidRPr="00CE2C3C" w:rsidRDefault="0087095E" w:rsidP="0087095E">
            <w:pPr>
              <w:jc w:val="center"/>
              <w:rPr>
                <w:sz w:val="18"/>
                <w:szCs w:val="18"/>
                <w:lang w:val="en-AU"/>
              </w:rPr>
            </w:pPr>
            <w:r w:rsidRPr="00CE2C3C">
              <w:rPr>
                <w:sz w:val="18"/>
                <w:szCs w:val="18"/>
                <w:lang w:val="en-AU"/>
              </w:rPr>
              <w:t>Circumstance domain</w:t>
            </w:r>
          </w:p>
        </w:tc>
        <w:tc>
          <w:tcPr>
            <w:tcW w:w="1762" w:type="dxa"/>
            <w:shd w:val="clear" w:color="auto" w:fill="17365D" w:themeFill="text2" w:themeFillShade="BF"/>
          </w:tcPr>
          <w:p w14:paraId="766FB79E" w14:textId="77777777" w:rsidR="0087095E" w:rsidRPr="00CE2C3C" w:rsidRDefault="0087095E" w:rsidP="0087095E">
            <w:pPr>
              <w:ind w:right="-113"/>
              <w:jc w:val="center"/>
              <w:rPr>
                <w:sz w:val="18"/>
                <w:szCs w:val="18"/>
                <w:lang w:val="en-AU"/>
              </w:rPr>
            </w:pPr>
            <w:r w:rsidRPr="00CE2C3C">
              <w:rPr>
                <w:sz w:val="18"/>
                <w:szCs w:val="18"/>
                <w:lang w:val="en-AU"/>
              </w:rPr>
              <w:t>1</w:t>
            </w:r>
          </w:p>
          <w:p w14:paraId="36E430FE" w14:textId="77777777" w:rsidR="0087095E" w:rsidRPr="00CE2C3C" w:rsidRDefault="0087095E" w:rsidP="0087095E">
            <w:pPr>
              <w:tabs>
                <w:tab w:val="left" w:pos="265"/>
                <w:tab w:val="center" w:pos="719"/>
              </w:tabs>
              <w:ind w:right="-113"/>
              <w:rPr>
                <w:sz w:val="18"/>
                <w:szCs w:val="18"/>
                <w:lang w:val="en-AU"/>
              </w:rPr>
            </w:pPr>
            <w:r w:rsidRPr="00CE2C3C">
              <w:rPr>
                <w:sz w:val="18"/>
                <w:szCs w:val="18"/>
                <w:lang w:val="en-AU"/>
              </w:rPr>
              <w:tab/>
            </w:r>
            <w:r w:rsidRPr="00CE2C3C">
              <w:rPr>
                <w:sz w:val="18"/>
                <w:szCs w:val="18"/>
                <w:lang w:val="en-AU"/>
              </w:rPr>
              <w:tab/>
              <w:t>Very Poor</w:t>
            </w:r>
          </w:p>
        </w:tc>
        <w:tc>
          <w:tcPr>
            <w:tcW w:w="1619" w:type="dxa"/>
            <w:shd w:val="clear" w:color="auto" w:fill="17365D" w:themeFill="text2" w:themeFillShade="BF"/>
          </w:tcPr>
          <w:p w14:paraId="6B385F35" w14:textId="77777777" w:rsidR="0087095E" w:rsidRPr="00CE2C3C" w:rsidRDefault="0087095E" w:rsidP="0087095E">
            <w:pPr>
              <w:jc w:val="center"/>
              <w:rPr>
                <w:sz w:val="18"/>
                <w:szCs w:val="18"/>
                <w:lang w:val="en-AU"/>
              </w:rPr>
            </w:pPr>
            <w:r w:rsidRPr="00CE2C3C">
              <w:rPr>
                <w:sz w:val="18"/>
                <w:szCs w:val="18"/>
                <w:lang w:val="en-AU"/>
              </w:rPr>
              <w:t>2</w:t>
            </w:r>
          </w:p>
          <w:p w14:paraId="6CA95369" w14:textId="77777777" w:rsidR="0087095E" w:rsidRPr="00CE2C3C" w:rsidRDefault="0087095E" w:rsidP="0087095E">
            <w:pPr>
              <w:jc w:val="center"/>
              <w:rPr>
                <w:sz w:val="18"/>
                <w:szCs w:val="18"/>
                <w:lang w:val="en-AU"/>
              </w:rPr>
            </w:pPr>
            <w:r w:rsidRPr="00CE2C3C">
              <w:rPr>
                <w:sz w:val="18"/>
                <w:szCs w:val="18"/>
                <w:lang w:val="en-AU"/>
              </w:rPr>
              <w:t>Poor</w:t>
            </w:r>
          </w:p>
        </w:tc>
        <w:tc>
          <w:tcPr>
            <w:tcW w:w="1783" w:type="dxa"/>
            <w:shd w:val="clear" w:color="auto" w:fill="17365D" w:themeFill="text2" w:themeFillShade="BF"/>
          </w:tcPr>
          <w:p w14:paraId="36F1D75C" w14:textId="77777777" w:rsidR="0087095E" w:rsidRPr="00CE2C3C" w:rsidRDefault="0087095E" w:rsidP="0087095E">
            <w:pPr>
              <w:jc w:val="center"/>
              <w:rPr>
                <w:sz w:val="18"/>
                <w:szCs w:val="18"/>
                <w:lang w:val="en-AU"/>
              </w:rPr>
            </w:pPr>
            <w:r w:rsidRPr="00CE2C3C">
              <w:rPr>
                <w:sz w:val="18"/>
                <w:szCs w:val="18"/>
                <w:lang w:val="en-AU"/>
              </w:rPr>
              <w:t>3</w:t>
            </w:r>
          </w:p>
          <w:p w14:paraId="76DFB3C5" w14:textId="77777777" w:rsidR="0087095E" w:rsidRPr="00CE2C3C" w:rsidRDefault="0087095E" w:rsidP="0087095E">
            <w:pPr>
              <w:jc w:val="center"/>
              <w:rPr>
                <w:sz w:val="18"/>
                <w:szCs w:val="18"/>
                <w:lang w:val="en-AU"/>
              </w:rPr>
            </w:pPr>
            <w:r w:rsidRPr="00CE2C3C">
              <w:rPr>
                <w:sz w:val="18"/>
                <w:szCs w:val="18"/>
                <w:lang w:val="en-AU"/>
              </w:rPr>
              <w:t>Moderate</w:t>
            </w:r>
          </w:p>
        </w:tc>
        <w:tc>
          <w:tcPr>
            <w:tcW w:w="1625" w:type="dxa"/>
            <w:shd w:val="clear" w:color="auto" w:fill="17365D" w:themeFill="text2" w:themeFillShade="BF"/>
          </w:tcPr>
          <w:p w14:paraId="7F00741D" w14:textId="77777777" w:rsidR="0087095E" w:rsidRPr="00CE2C3C" w:rsidRDefault="0087095E" w:rsidP="0087095E">
            <w:pPr>
              <w:jc w:val="center"/>
              <w:rPr>
                <w:sz w:val="18"/>
                <w:szCs w:val="18"/>
                <w:lang w:val="en-AU"/>
              </w:rPr>
            </w:pPr>
            <w:r w:rsidRPr="00CE2C3C">
              <w:rPr>
                <w:sz w:val="18"/>
                <w:szCs w:val="18"/>
                <w:lang w:val="en-AU"/>
              </w:rPr>
              <w:t>4</w:t>
            </w:r>
          </w:p>
          <w:p w14:paraId="4F737DF0" w14:textId="77777777" w:rsidR="0087095E" w:rsidRPr="00CE2C3C" w:rsidRDefault="0087095E" w:rsidP="0087095E">
            <w:pPr>
              <w:jc w:val="center"/>
              <w:rPr>
                <w:sz w:val="18"/>
                <w:szCs w:val="18"/>
                <w:lang w:val="en-AU"/>
              </w:rPr>
            </w:pPr>
            <w:r w:rsidRPr="00CE2C3C">
              <w:rPr>
                <w:sz w:val="18"/>
                <w:szCs w:val="18"/>
                <w:lang w:val="en-AU"/>
              </w:rPr>
              <w:t>Good</w:t>
            </w:r>
          </w:p>
        </w:tc>
        <w:tc>
          <w:tcPr>
            <w:tcW w:w="1718" w:type="dxa"/>
            <w:shd w:val="clear" w:color="auto" w:fill="17365D" w:themeFill="text2" w:themeFillShade="BF"/>
          </w:tcPr>
          <w:p w14:paraId="1CB32E57" w14:textId="3D4E4338" w:rsidR="0087095E" w:rsidRPr="00CE2C3C" w:rsidRDefault="0087095E" w:rsidP="0087095E">
            <w:pPr>
              <w:jc w:val="center"/>
              <w:rPr>
                <w:sz w:val="18"/>
                <w:szCs w:val="18"/>
                <w:lang w:val="en-AU"/>
              </w:rPr>
            </w:pPr>
            <w:r w:rsidRPr="00CE2C3C">
              <w:rPr>
                <w:sz w:val="18"/>
                <w:szCs w:val="18"/>
                <w:lang w:val="en-AU"/>
              </w:rPr>
              <w:t>5</w:t>
            </w:r>
          </w:p>
          <w:p w14:paraId="21058464" w14:textId="77777777" w:rsidR="0087095E" w:rsidRPr="00CE2C3C" w:rsidRDefault="0087095E" w:rsidP="0087095E">
            <w:pPr>
              <w:jc w:val="center"/>
              <w:rPr>
                <w:sz w:val="18"/>
                <w:szCs w:val="18"/>
                <w:lang w:val="en-AU"/>
              </w:rPr>
            </w:pPr>
            <w:r w:rsidRPr="00CE2C3C">
              <w:rPr>
                <w:sz w:val="18"/>
                <w:szCs w:val="18"/>
                <w:lang w:val="en-AU"/>
              </w:rPr>
              <w:t>Very Good</w:t>
            </w:r>
          </w:p>
        </w:tc>
      </w:tr>
      <w:tr w:rsidR="0087095E" w:rsidRPr="00196B28" w14:paraId="54B237EE" w14:textId="77777777" w:rsidTr="00685D8D">
        <w:trPr>
          <w:trHeight w:val="1232"/>
        </w:trPr>
        <w:tc>
          <w:tcPr>
            <w:tcW w:w="1796" w:type="dxa"/>
            <w:gridSpan w:val="2"/>
            <w:shd w:val="clear" w:color="auto" w:fill="D9D9D9" w:themeFill="background1" w:themeFillShade="D9"/>
          </w:tcPr>
          <w:p w14:paraId="1046F61C"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Physical Health</w:t>
            </w:r>
          </w:p>
        </w:tc>
        <w:tc>
          <w:tcPr>
            <w:tcW w:w="1762" w:type="dxa"/>
            <w:shd w:val="clear" w:color="auto" w:fill="D9D9D9" w:themeFill="background1" w:themeFillShade="D9"/>
          </w:tcPr>
          <w:p w14:paraId="0D5C41DA" w14:textId="7545EE0B" w:rsidR="0087095E" w:rsidRPr="00CE2C3C" w:rsidRDefault="0087095E">
            <w:pPr>
              <w:rPr>
                <w:sz w:val="18"/>
                <w:szCs w:val="18"/>
                <w:lang w:val="en-AU"/>
              </w:rPr>
            </w:pPr>
            <w:r w:rsidRPr="00CE2C3C">
              <w:rPr>
                <w:rFonts w:eastAsia="Calibri" w:cs="Arial"/>
                <w:sz w:val="18"/>
                <w:szCs w:val="18"/>
                <w:lang w:val="en-AU"/>
              </w:rPr>
              <w:t xml:space="preserve">My physical health is very poor and this has a </w:t>
            </w:r>
            <w:r w:rsidR="00493D94">
              <w:rPr>
                <w:rFonts w:eastAsia="Calibri" w:cs="Arial"/>
                <w:sz w:val="18"/>
                <w:szCs w:val="18"/>
                <w:lang w:val="en-AU"/>
              </w:rPr>
              <w:t>profound negative</w:t>
            </w:r>
            <w:r w:rsidRPr="00CE2C3C">
              <w:rPr>
                <w:rFonts w:eastAsia="Calibri" w:cs="Arial"/>
                <w:sz w:val="18"/>
                <w:szCs w:val="18"/>
                <w:lang w:val="en-AU"/>
              </w:rPr>
              <w:t xml:space="preserve"> impact on my daily life.</w:t>
            </w:r>
          </w:p>
        </w:tc>
        <w:tc>
          <w:tcPr>
            <w:tcW w:w="1619" w:type="dxa"/>
            <w:shd w:val="clear" w:color="auto" w:fill="D9D9D9" w:themeFill="background1" w:themeFillShade="D9"/>
          </w:tcPr>
          <w:p w14:paraId="27570C15" w14:textId="6BE14FCA" w:rsidR="0087095E" w:rsidRPr="00CE2C3C" w:rsidRDefault="0087095E" w:rsidP="0087095E">
            <w:pPr>
              <w:rPr>
                <w:sz w:val="18"/>
                <w:szCs w:val="18"/>
                <w:lang w:val="en-AU"/>
              </w:rPr>
            </w:pPr>
            <w:r w:rsidRPr="00CE2C3C">
              <w:rPr>
                <w:rFonts w:eastAsia="Calibri" w:cs="Arial"/>
                <w:sz w:val="18"/>
                <w:szCs w:val="18"/>
                <w:lang w:val="en-AU"/>
              </w:rPr>
              <w:t>My physical health is poor and this has a negative impact on my daily life.</w:t>
            </w:r>
          </w:p>
        </w:tc>
        <w:tc>
          <w:tcPr>
            <w:tcW w:w="1783" w:type="dxa"/>
            <w:shd w:val="clear" w:color="auto" w:fill="D9D9D9" w:themeFill="background1" w:themeFillShade="D9"/>
          </w:tcPr>
          <w:p w14:paraId="51774AD5" w14:textId="16CA02A7" w:rsidR="0087095E" w:rsidRPr="00CE2C3C" w:rsidRDefault="0087095E">
            <w:pPr>
              <w:rPr>
                <w:sz w:val="18"/>
                <w:szCs w:val="18"/>
                <w:lang w:val="en-AU"/>
              </w:rPr>
            </w:pPr>
            <w:r w:rsidRPr="00CE2C3C">
              <w:rPr>
                <w:rFonts w:eastAsia="Calibri" w:cs="Arial"/>
                <w:sz w:val="18"/>
                <w:szCs w:val="18"/>
                <w:lang w:val="en-AU"/>
              </w:rPr>
              <w:t>My physical health is okay and only sometimes negatively impacts my daily life.</w:t>
            </w:r>
          </w:p>
        </w:tc>
        <w:tc>
          <w:tcPr>
            <w:tcW w:w="1625" w:type="dxa"/>
            <w:shd w:val="clear" w:color="auto" w:fill="D9D9D9" w:themeFill="background1" w:themeFillShade="D9"/>
          </w:tcPr>
          <w:p w14:paraId="687EB8F9" w14:textId="5ED46E73" w:rsidR="0087095E" w:rsidRPr="00CE2C3C" w:rsidRDefault="0087095E">
            <w:pPr>
              <w:rPr>
                <w:sz w:val="18"/>
                <w:szCs w:val="18"/>
                <w:lang w:val="en-AU"/>
              </w:rPr>
            </w:pPr>
            <w:r w:rsidRPr="00CE2C3C">
              <w:rPr>
                <w:rFonts w:eastAsia="Calibri" w:cs="Arial"/>
                <w:sz w:val="18"/>
                <w:szCs w:val="18"/>
                <w:lang w:val="en-AU"/>
              </w:rPr>
              <w:t>My physical health is quite good and only occasionally negatively impacts my daily life.</w:t>
            </w:r>
          </w:p>
        </w:tc>
        <w:tc>
          <w:tcPr>
            <w:tcW w:w="1718" w:type="dxa"/>
            <w:shd w:val="clear" w:color="auto" w:fill="D9D9D9" w:themeFill="background1" w:themeFillShade="D9"/>
          </w:tcPr>
          <w:p w14:paraId="608B225D" w14:textId="77777777" w:rsidR="0087095E" w:rsidRPr="00CE2C3C" w:rsidRDefault="0087095E" w:rsidP="0087095E">
            <w:pPr>
              <w:rPr>
                <w:sz w:val="18"/>
                <w:szCs w:val="18"/>
                <w:lang w:val="en-AU"/>
              </w:rPr>
            </w:pPr>
            <w:r w:rsidRPr="00CE2C3C">
              <w:rPr>
                <w:rFonts w:eastAsia="Calibri" w:cs="Arial"/>
                <w:sz w:val="18"/>
                <w:szCs w:val="18"/>
                <w:lang w:val="en-AU"/>
              </w:rPr>
              <w:t>My physical health is very good and rarely if ever negatively impacts my daily life.</w:t>
            </w:r>
          </w:p>
        </w:tc>
      </w:tr>
      <w:tr w:rsidR="0087095E" w:rsidRPr="00196B28" w14:paraId="2B2387B2" w14:textId="77777777" w:rsidTr="00685D8D">
        <w:trPr>
          <w:trHeight w:val="197"/>
        </w:trPr>
        <w:tc>
          <w:tcPr>
            <w:tcW w:w="1796" w:type="dxa"/>
            <w:gridSpan w:val="2"/>
            <w:shd w:val="clear" w:color="auto" w:fill="D9D9D9" w:themeFill="background1" w:themeFillShade="D9"/>
          </w:tcPr>
          <w:p w14:paraId="54187FC0"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SCORE</w:t>
            </w:r>
          </w:p>
        </w:tc>
        <w:tc>
          <w:tcPr>
            <w:tcW w:w="1762" w:type="dxa"/>
            <w:shd w:val="clear" w:color="auto" w:fill="D9D9D9" w:themeFill="background1" w:themeFillShade="D9"/>
          </w:tcPr>
          <w:p w14:paraId="4AE9BDDE" w14:textId="0B1E0CCC" w:rsidR="0087095E" w:rsidRPr="00CE2C3C" w:rsidRDefault="001F2FEE" w:rsidP="0087095E">
            <w:pPr>
              <w:rPr>
                <w:rFonts w:eastAsia="Calibri" w:cs="Arial"/>
                <w:sz w:val="18"/>
                <w:szCs w:val="18"/>
                <w:lang w:val="en-AU"/>
              </w:rPr>
            </w:pPr>
            <w:r>
              <w:rPr>
                <w:rFonts w:eastAsia="Calibri" w:cs="Arial"/>
                <w:sz w:val="18"/>
                <w:szCs w:val="18"/>
                <w:lang w:val="en-AU"/>
              </w:rPr>
              <w:t xml:space="preserve">                                 </w:t>
            </w:r>
          </w:p>
        </w:tc>
        <w:tc>
          <w:tcPr>
            <w:tcW w:w="1619" w:type="dxa"/>
            <w:shd w:val="clear" w:color="auto" w:fill="D9D9D9" w:themeFill="background1" w:themeFillShade="D9"/>
          </w:tcPr>
          <w:p w14:paraId="0425D4AE" w14:textId="01A11CF6" w:rsidR="0087095E" w:rsidRPr="00CE2C3C" w:rsidRDefault="0087095E" w:rsidP="0087095E">
            <w:pPr>
              <w:rPr>
                <w:rFonts w:eastAsia="Calibri" w:cs="Arial"/>
                <w:sz w:val="18"/>
                <w:szCs w:val="18"/>
                <w:lang w:val="en-AU"/>
              </w:rPr>
            </w:pPr>
          </w:p>
        </w:tc>
        <w:tc>
          <w:tcPr>
            <w:tcW w:w="1783" w:type="dxa"/>
            <w:shd w:val="clear" w:color="auto" w:fill="D9D9D9" w:themeFill="background1" w:themeFillShade="D9"/>
          </w:tcPr>
          <w:p w14:paraId="3A5CC152" w14:textId="05214B60" w:rsidR="0087095E" w:rsidRPr="00CE2C3C" w:rsidRDefault="003D7F3D" w:rsidP="0087095E">
            <w:pPr>
              <w:rPr>
                <w:rFonts w:eastAsia="Calibri" w:cs="Arial"/>
                <w:sz w:val="18"/>
                <w:szCs w:val="18"/>
                <w:lang w:val="en-AU"/>
              </w:rPr>
            </w:pPr>
            <w:r>
              <w:rPr>
                <w:rFonts w:eastAsia="Calibri" w:cs="Arial"/>
                <w:sz w:val="18"/>
                <w:szCs w:val="18"/>
                <w:lang w:val="en-AU"/>
              </w:rPr>
              <w:t xml:space="preserve"> </w:t>
            </w:r>
          </w:p>
        </w:tc>
        <w:tc>
          <w:tcPr>
            <w:tcW w:w="1625" w:type="dxa"/>
            <w:shd w:val="clear" w:color="auto" w:fill="D9D9D9" w:themeFill="background1" w:themeFillShade="D9"/>
          </w:tcPr>
          <w:p w14:paraId="137143C7" w14:textId="43F39ED9" w:rsidR="0087095E" w:rsidRPr="00CE2C3C" w:rsidRDefault="0087095E" w:rsidP="0087095E">
            <w:pPr>
              <w:rPr>
                <w:rFonts w:eastAsia="Calibri" w:cs="Arial"/>
                <w:sz w:val="18"/>
                <w:szCs w:val="18"/>
                <w:lang w:val="en-AU"/>
              </w:rPr>
            </w:pPr>
          </w:p>
        </w:tc>
        <w:tc>
          <w:tcPr>
            <w:tcW w:w="1718" w:type="dxa"/>
            <w:shd w:val="clear" w:color="auto" w:fill="D9D9D9" w:themeFill="background1" w:themeFillShade="D9"/>
          </w:tcPr>
          <w:p w14:paraId="7B41ECBA" w14:textId="58725455" w:rsidR="0087095E" w:rsidRPr="00CE2C3C" w:rsidRDefault="0087095E" w:rsidP="0087095E">
            <w:pPr>
              <w:rPr>
                <w:rFonts w:eastAsia="Calibri" w:cs="Arial"/>
                <w:sz w:val="18"/>
                <w:szCs w:val="18"/>
                <w:lang w:val="en-AU"/>
              </w:rPr>
            </w:pPr>
          </w:p>
        </w:tc>
      </w:tr>
      <w:tr w:rsidR="0087095E" w:rsidRPr="00196B28" w14:paraId="6099C769" w14:textId="77777777" w:rsidTr="00685D8D">
        <w:trPr>
          <w:trHeight w:val="1265"/>
        </w:trPr>
        <w:tc>
          <w:tcPr>
            <w:tcW w:w="1796" w:type="dxa"/>
            <w:gridSpan w:val="2"/>
          </w:tcPr>
          <w:p w14:paraId="0D196F57"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Mental health, wellbeing &amp; self-care</w:t>
            </w:r>
            <w:r w:rsidRPr="00CE2C3C">
              <w:rPr>
                <w:rFonts w:eastAsia="Calibri" w:cs="Arial"/>
                <w:sz w:val="18"/>
                <w:szCs w:val="18"/>
                <w:lang w:val="en-AU"/>
              </w:rPr>
              <w:br/>
            </w:r>
          </w:p>
        </w:tc>
        <w:tc>
          <w:tcPr>
            <w:tcW w:w="1762" w:type="dxa"/>
          </w:tcPr>
          <w:p w14:paraId="23D10E82" w14:textId="0635339C" w:rsidR="0087095E" w:rsidRPr="00CE2C3C" w:rsidRDefault="003D7F3D">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67456" behindDoc="0" locked="0" layoutInCell="1" allowOverlap="1" wp14:anchorId="10A582E0" wp14:editId="6AF71675">
                      <wp:simplePos x="0" y="0"/>
                      <wp:positionH relativeFrom="column">
                        <wp:posOffset>897890</wp:posOffset>
                      </wp:positionH>
                      <wp:positionV relativeFrom="paragraph">
                        <wp:posOffset>-133985</wp:posOffset>
                      </wp:positionV>
                      <wp:extent cx="123825" cy="104775"/>
                      <wp:effectExtent l="57150" t="38100" r="85725" b="104775"/>
                      <wp:wrapNone/>
                      <wp:docPr id="1272808535" name="Rectangle 2" descr="tick box"/>
                      <wp:cNvGraphicFramePr/>
                      <a:graphic xmlns:a="http://schemas.openxmlformats.org/drawingml/2006/main">
                        <a:graphicData uri="http://schemas.microsoft.com/office/word/2010/wordprocessingShape">
                          <wps:wsp>
                            <wps:cNvSpPr/>
                            <wps:spPr>
                              <a:xfrm>
                                <a:off x="0" y="0"/>
                                <a:ext cx="123825" cy="10477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0E6D9" id="Rectangle 2" o:spid="_x0000_s1026" alt="tick box" style="position:absolute;margin-left:70.7pt;margin-top:-10.55pt;width:9.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" fillcolor="gray [1616]" strokecolor="black [3040]">
                      <v:fill color2="#d9d9d9 [496]" rotate="t" angle="180" colors="0 #bcbcbc;22938f #d0d0d0;1 #ededed" focus="100%" type="gradient"/>
                      <v:shadow on="t" color="black" opacity="24903f" origin=",.5" offset="0,.55556mm"/>
                    </v:rect>
                  </w:pict>
                </mc:Fallback>
              </mc:AlternateContent>
            </w:r>
            <w:r w:rsidR="0087095E" w:rsidRPr="00CE2C3C">
              <w:rPr>
                <w:rFonts w:eastAsia="Calibri" w:cs="Arial"/>
                <w:sz w:val="18"/>
                <w:szCs w:val="18"/>
                <w:lang w:val="en-AU"/>
              </w:rPr>
              <w:t xml:space="preserve">My mental health is very poor and this has a </w:t>
            </w:r>
            <w:r w:rsidR="00493D94">
              <w:rPr>
                <w:rFonts w:eastAsia="Calibri" w:cs="Arial"/>
                <w:sz w:val="18"/>
                <w:szCs w:val="18"/>
                <w:lang w:val="en-AU"/>
              </w:rPr>
              <w:t>profound negative</w:t>
            </w:r>
            <w:r w:rsidR="0087095E" w:rsidRPr="00CE2C3C">
              <w:rPr>
                <w:rFonts w:eastAsia="Calibri" w:cs="Arial"/>
                <w:sz w:val="18"/>
                <w:szCs w:val="18"/>
                <w:lang w:val="en-AU"/>
              </w:rPr>
              <w:t xml:space="preserve"> impact on my daily life.</w:t>
            </w:r>
          </w:p>
        </w:tc>
        <w:tc>
          <w:tcPr>
            <w:tcW w:w="1619" w:type="dxa"/>
          </w:tcPr>
          <w:p w14:paraId="26266A05" w14:textId="1CE0B92D" w:rsidR="0087095E" w:rsidRPr="00CE2C3C" w:rsidRDefault="003D7F3D" w:rsidP="0087095E">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68480" behindDoc="0" locked="0" layoutInCell="1" allowOverlap="1" wp14:anchorId="401A7FA2" wp14:editId="371CC2D5">
                      <wp:simplePos x="0" y="0"/>
                      <wp:positionH relativeFrom="column">
                        <wp:posOffset>815975</wp:posOffset>
                      </wp:positionH>
                      <wp:positionV relativeFrom="page">
                        <wp:posOffset>-124460</wp:posOffset>
                      </wp:positionV>
                      <wp:extent cx="122400" cy="104400"/>
                      <wp:effectExtent l="57150" t="38100" r="68580" b="86360"/>
                      <wp:wrapNone/>
                      <wp:docPr id="82372939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A16F8" id="Rectangle 2" o:spid="_x0000_s1026" alt="tick box" style="position:absolute;margin-left:64.25pt;margin-top:-9.8pt;width:9.65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My mental health is quite poor and this has a negative impact on my daily life.</w:t>
            </w:r>
          </w:p>
        </w:tc>
        <w:tc>
          <w:tcPr>
            <w:tcW w:w="1783" w:type="dxa"/>
          </w:tcPr>
          <w:p w14:paraId="2ABDFEA9" w14:textId="69554251" w:rsidR="0087095E" w:rsidRPr="00CE2C3C" w:rsidRDefault="003D7F3D">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70528" behindDoc="0" locked="0" layoutInCell="1" allowOverlap="1" wp14:anchorId="58B21B51" wp14:editId="5AD8C1E2">
                      <wp:simplePos x="0" y="0"/>
                      <wp:positionH relativeFrom="column">
                        <wp:posOffset>919480</wp:posOffset>
                      </wp:positionH>
                      <wp:positionV relativeFrom="page">
                        <wp:posOffset>-123825</wp:posOffset>
                      </wp:positionV>
                      <wp:extent cx="122400" cy="104400"/>
                      <wp:effectExtent l="57150" t="38100" r="68580" b="86360"/>
                      <wp:wrapNone/>
                      <wp:docPr id="81290235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FBA03" id="Rectangle 2" o:spid="_x0000_s1026" alt="tick box" style="position:absolute;margin-left:72.4pt;margin-top:-9.75pt;width:9.65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My mental health is okay and only sometimes negatively impacts my daily life.</w:t>
            </w:r>
          </w:p>
        </w:tc>
        <w:tc>
          <w:tcPr>
            <w:tcW w:w="1625" w:type="dxa"/>
          </w:tcPr>
          <w:p w14:paraId="55DF5FC0" w14:textId="7421B156" w:rsidR="0087095E" w:rsidRPr="00CE2C3C" w:rsidRDefault="003D7F3D">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72576" behindDoc="0" locked="0" layoutInCell="1" allowOverlap="1" wp14:anchorId="5623CE46" wp14:editId="439E379F">
                      <wp:simplePos x="0" y="0"/>
                      <wp:positionH relativeFrom="column">
                        <wp:posOffset>820787</wp:posOffset>
                      </wp:positionH>
                      <wp:positionV relativeFrom="page">
                        <wp:posOffset>-123825</wp:posOffset>
                      </wp:positionV>
                      <wp:extent cx="122400" cy="104400"/>
                      <wp:effectExtent l="57150" t="38100" r="68580" b="86360"/>
                      <wp:wrapNone/>
                      <wp:docPr id="112706404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55ED" id="Rectangle 2" o:spid="_x0000_s1026" alt="tick box" style="position:absolute;margin-left:64.65pt;margin-top:-9.75pt;width:9.65pt;height: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My mental health is quite good and only occasionally negatively impacts my daily life.</w:t>
            </w:r>
          </w:p>
        </w:tc>
        <w:tc>
          <w:tcPr>
            <w:tcW w:w="1718" w:type="dxa"/>
          </w:tcPr>
          <w:p w14:paraId="75693817" w14:textId="351A329F" w:rsidR="0087095E" w:rsidRPr="00CE2C3C" w:rsidRDefault="003D7F3D" w:rsidP="0087095E">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74624" behindDoc="0" locked="0" layoutInCell="1" allowOverlap="1" wp14:anchorId="6F9B12E0" wp14:editId="55E80569">
                      <wp:simplePos x="0" y="0"/>
                      <wp:positionH relativeFrom="column">
                        <wp:posOffset>873125</wp:posOffset>
                      </wp:positionH>
                      <wp:positionV relativeFrom="page">
                        <wp:posOffset>-123825</wp:posOffset>
                      </wp:positionV>
                      <wp:extent cx="122400" cy="104400"/>
                      <wp:effectExtent l="57150" t="38100" r="68580" b="86360"/>
                      <wp:wrapNone/>
                      <wp:docPr id="107904908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BFAAF" id="Rectangle 2" o:spid="_x0000_s1026" alt="tick box" style="position:absolute;margin-left:68.75pt;margin-top:-9.75pt;width:9.65pt;height: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My mental health is very good and rarely if ever negatively impacts my daily life.</w:t>
            </w:r>
          </w:p>
        </w:tc>
      </w:tr>
      <w:tr w:rsidR="0087095E" w:rsidRPr="00196B28" w14:paraId="719F214D" w14:textId="77777777" w:rsidTr="00685D8D">
        <w:trPr>
          <w:trHeight w:val="197"/>
        </w:trPr>
        <w:tc>
          <w:tcPr>
            <w:tcW w:w="1796" w:type="dxa"/>
            <w:gridSpan w:val="2"/>
            <w:shd w:val="clear" w:color="auto" w:fill="FFFFFF" w:themeFill="background1"/>
          </w:tcPr>
          <w:p w14:paraId="0683E722"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SCORE</w:t>
            </w:r>
          </w:p>
        </w:tc>
        <w:tc>
          <w:tcPr>
            <w:tcW w:w="1762" w:type="dxa"/>
            <w:shd w:val="clear" w:color="auto" w:fill="FFFFFF" w:themeFill="background1"/>
          </w:tcPr>
          <w:p w14:paraId="0D46AA9E" w14:textId="4D133D95" w:rsidR="0087095E" w:rsidRPr="00CE2C3C" w:rsidRDefault="0087095E" w:rsidP="0087095E">
            <w:pPr>
              <w:rPr>
                <w:rFonts w:eastAsia="Calibri" w:cs="Arial"/>
                <w:sz w:val="18"/>
                <w:szCs w:val="18"/>
                <w:lang w:val="en-AU"/>
              </w:rPr>
            </w:pPr>
          </w:p>
        </w:tc>
        <w:tc>
          <w:tcPr>
            <w:tcW w:w="1619" w:type="dxa"/>
            <w:shd w:val="clear" w:color="auto" w:fill="FFFFFF" w:themeFill="background1"/>
          </w:tcPr>
          <w:p w14:paraId="6B0C29C4" w14:textId="79760687" w:rsidR="0087095E" w:rsidRPr="00CE2C3C" w:rsidRDefault="0087095E" w:rsidP="0087095E">
            <w:pPr>
              <w:rPr>
                <w:rFonts w:eastAsia="Calibri" w:cs="Arial"/>
                <w:sz w:val="18"/>
                <w:szCs w:val="18"/>
                <w:lang w:val="en-AU"/>
              </w:rPr>
            </w:pPr>
          </w:p>
        </w:tc>
        <w:tc>
          <w:tcPr>
            <w:tcW w:w="1783" w:type="dxa"/>
            <w:shd w:val="clear" w:color="auto" w:fill="FFFFFF" w:themeFill="background1"/>
          </w:tcPr>
          <w:p w14:paraId="4CAB3126" w14:textId="5175A0A8" w:rsidR="0087095E" w:rsidRPr="00CE2C3C" w:rsidRDefault="0087095E" w:rsidP="0087095E">
            <w:pPr>
              <w:rPr>
                <w:rFonts w:eastAsia="Calibri" w:cs="Arial"/>
                <w:sz w:val="18"/>
                <w:szCs w:val="18"/>
                <w:lang w:val="en-AU"/>
              </w:rPr>
            </w:pPr>
          </w:p>
        </w:tc>
        <w:tc>
          <w:tcPr>
            <w:tcW w:w="1625" w:type="dxa"/>
            <w:shd w:val="clear" w:color="auto" w:fill="FFFFFF" w:themeFill="background1"/>
          </w:tcPr>
          <w:p w14:paraId="5E895CD7" w14:textId="5B231D84" w:rsidR="0087095E" w:rsidRPr="00CE2C3C" w:rsidRDefault="0087095E" w:rsidP="0087095E">
            <w:pPr>
              <w:rPr>
                <w:rFonts w:eastAsia="Calibri" w:cs="Arial"/>
                <w:sz w:val="18"/>
                <w:szCs w:val="18"/>
                <w:lang w:val="en-AU"/>
              </w:rPr>
            </w:pPr>
          </w:p>
        </w:tc>
        <w:tc>
          <w:tcPr>
            <w:tcW w:w="1718" w:type="dxa"/>
            <w:shd w:val="clear" w:color="auto" w:fill="FFFFFF" w:themeFill="background1"/>
          </w:tcPr>
          <w:p w14:paraId="56BB7C5F" w14:textId="0C824F68" w:rsidR="0087095E" w:rsidRPr="00CE2C3C" w:rsidRDefault="0087095E" w:rsidP="0087095E">
            <w:pPr>
              <w:rPr>
                <w:rFonts w:eastAsia="Calibri" w:cs="Arial"/>
                <w:sz w:val="18"/>
                <w:szCs w:val="18"/>
                <w:lang w:val="en-AU"/>
              </w:rPr>
            </w:pPr>
          </w:p>
        </w:tc>
      </w:tr>
      <w:tr w:rsidR="0087095E" w:rsidRPr="00196B28" w14:paraId="3C5B1EC2" w14:textId="77777777" w:rsidTr="00685D8D">
        <w:trPr>
          <w:trHeight w:val="1370"/>
        </w:trPr>
        <w:tc>
          <w:tcPr>
            <w:tcW w:w="1796" w:type="dxa"/>
            <w:gridSpan w:val="2"/>
            <w:shd w:val="clear" w:color="auto" w:fill="D9D9D9" w:themeFill="background1" w:themeFillShade="D9"/>
          </w:tcPr>
          <w:p w14:paraId="00CD6A2F"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Personal &amp; family safety</w:t>
            </w:r>
            <w:r w:rsidRPr="00CE2C3C">
              <w:rPr>
                <w:rFonts w:eastAsia="Calibri" w:cs="Arial"/>
                <w:b/>
                <w:sz w:val="18"/>
                <w:szCs w:val="18"/>
                <w:lang w:val="en-AU"/>
              </w:rPr>
              <w:br/>
            </w:r>
          </w:p>
        </w:tc>
        <w:tc>
          <w:tcPr>
            <w:tcW w:w="1762" w:type="dxa"/>
            <w:shd w:val="clear" w:color="auto" w:fill="D9D9D9" w:themeFill="background1" w:themeFillShade="D9"/>
          </w:tcPr>
          <w:p w14:paraId="636F2D11" w14:textId="762E66DA" w:rsidR="0087095E" w:rsidRPr="00CE2C3C" w:rsidRDefault="009F6CAE" w:rsidP="0087095E">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68832" behindDoc="0" locked="0" layoutInCell="1" allowOverlap="1" wp14:anchorId="43B2277C" wp14:editId="7148A43B">
                      <wp:simplePos x="0" y="0"/>
                      <wp:positionH relativeFrom="column">
                        <wp:posOffset>901352</wp:posOffset>
                      </wp:positionH>
                      <wp:positionV relativeFrom="page">
                        <wp:posOffset>-123558</wp:posOffset>
                      </wp:positionV>
                      <wp:extent cx="122400" cy="104400"/>
                      <wp:effectExtent l="57150" t="38100" r="68580" b="86360"/>
                      <wp:wrapNone/>
                      <wp:docPr id="131043005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38456" id="Rectangle 2" o:spid="_x0000_s1026" alt="tick box" style="position:absolute;margin-left:70.95pt;margin-top:-9.75pt;width:9.65pt;height:8.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I do not feel that my family and I are safe. This has a significant impact on my life.</w:t>
            </w:r>
          </w:p>
        </w:tc>
        <w:tc>
          <w:tcPr>
            <w:tcW w:w="1619" w:type="dxa"/>
            <w:shd w:val="clear" w:color="auto" w:fill="D9D9D9" w:themeFill="background1" w:themeFillShade="D9"/>
          </w:tcPr>
          <w:p w14:paraId="3B20D485" w14:textId="3FE57396" w:rsidR="0087095E" w:rsidRPr="00CE2C3C" w:rsidRDefault="009F6CAE" w:rsidP="0087095E">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70880" behindDoc="0" locked="0" layoutInCell="1" allowOverlap="1" wp14:anchorId="63C39E90" wp14:editId="75572065">
                      <wp:simplePos x="0" y="0"/>
                      <wp:positionH relativeFrom="column">
                        <wp:posOffset>818928</wp:posOffset>
                      </wp:positionH>
                      <wp:positionV relativeFrom="page">
                        <wp:posOffset>-123558</wp:posOffset>
                      </wp:positionV>
                      <wp:extent cx="122400" cy="104400"/>
                      <wp:effectExtent l="57150" t="38100" r="68580" b="86360"/>
                      <wp:wrapNone/>
                      <wp:docPr id="156471173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D7256" id="Rectangle 2" o:spid="_x0000_s1026" alt="tick box" style="position:absolute;margin-left:64.5pt;margin-top:-9.75pt;width:9.65pt;height:8.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I do not feel that my family and I are completely safe. My personal and family safety is at risk</w:t>
            </w:r>
            <w:r w:rsidR="00684507">
              <w:rPr>
                <w:rFonts w:eastAsia="Calibri" w:cs="Arial"/>
                <w:sz w:val="18"/>
                <w:szCs w:val="18"/>
                <w:lang w:val="en-AU"/>
              </w:rPr>
              <w:t>,</w:t>
            </w:r>
            <w:r w:rsidR="0087095E" w:rsidRPr="00CE2C3C">
              <w:rPr>
                <w:rFonts w:eastAsia="Calibri" w:cs="Arial"/>
                <w:sz w:val="18"/>
                <w:szCs w:val="18"/>
                <w:lang w:val="en-AU"/>
              </w:rPr>
              <w:t xml:space="preserve"> and </w:t>
            </w:r>
            <w:r w:rsidR="00684507">
              <w:rPr>
                <w:rFonts w:eastAsia="Calibri" w:cs="Arial"/>
                <w:sz w:val="18"/>
                <w:szCs w:val="18"/>
                <w:lang w:val="en-AU"/>
              </w:rPr>
              <w:t xml:space="preserve">this </w:t>
            </w:r>
            <w:r w:rsidR="0087095E" w:rsidRPr="00CE2C3C">
              <w:rPr>
                <w:rFonts w:eastAsia="Calibri" w:cs="Arial"/>
                <w:sz w:val="18"/>
                <w:szCs w:val="18"/>
                <w:lang w:val="en-AU"/>
              </w:rPr>
              <w:t>has a negative impact on my life.</w:t>
            </w:r>
          </w:p>
        </w:tc>
        <w:tc>
          <w:tcPr>
            <w:tcW w:w="1783" w:type="dxa"/>
            <w:shd w:val="clear" w:color="auto" w:fill="D9D9D9" w:themeFill="background1" w:themeFillShade="D9"/>
          </w:tcPr>
          <w:p w14:paraId="7585D478" w14:textId="28A13E40" w:rsidR="0087095E" w:rsidRPr="00CE2C3C" w:rsidRDefault="009F6CAE" w:rsidP="0087095E">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72928" behindDoc="0" locked="0" layoutInCell="1" allowOverlap="1" wp14:anchorId="12A0A720" wp14:editId="0D293E31">
                      <wp:simplePos x="0" y="0"/>
                      <wp:positionH relativeFrom="column">
                        <wp:posOffset>924908</wp:posOffset>
                      </wp:positionH>
                      <wp:positionV relativeFrom="page">
                        <wp:posOffset>-123558</wp:posOffset>
                      </wp:positionV>
                      <wp:extent cx="122400" cy="104400"/>
                      <wp:effectExtent l="57150" t="38100" r="68580" b="86360"/>
                      <wp:wrapNone/>
                      <wp:docPr id="156822742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D67E" id="Rectangle 2" o:spid="_x0000_s1026" alt="tick box" style="position:absolute;margin-left:72.85pt;margin-top:-9.75pt;width:9.65pt;height:8.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I feel progress towards improving my personal &amp; family safety</w:t>
            </w:r>
            <w:r w:rsidR="00684507">
              <w:rPr>
                <w:rFonts w:eastAsia="Calibri" w:cs="Arial"/>
                <w:sz w:val="18"/>
                <w:szCs w:val="18"/>
                <w:lang w:val="en-AU"/>
              </w:rPr>
              <w:t>,</w:t>
            </w:r>
            <w:r w:rsidR="0087095E" w:rsidRPr="00CE2C3C">
              <w:rPr>
                <w:rFonts w:eastAsia="Calibri" w:cs="Arial"/>
                <w:sz w:val="18"/>
                <w:szCs w:val="18"/>
                <w:lang w:val="en-AU"/>
              </w:rPr>
              <w:t xml:space="preserve"> but do not always feel that my family and I are safe. </w:t>
            </w:r>
          </w:p>
        </w:tc>
        <w:tc>
          <w:tcPr>
            <w:tcW w:w="1625" w:type="dxa"/>
            <w:shd w:val="clear" w:color="auto" w:fill="D9D9D9" w:themeFill="background1" w:themeFillShade="D9"/>
          </w:tcPr>
          <w:p w14:paraId="2A34FDD9" w14:textId="6D302FE3" w:rsidR="0087095E" w:rsidRPr="00CE2C3C" w:rsidRDefault="009F6CAE">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74976" behindDoc="0" locked="0" layoutInCell="1" allowOverlap="1" wp14:anchorId="7740C2D9" wp14:editId="371D0CCA">
                      <wp:simplePos x="0" y="0"/>
                      <wp:positionH relativeFrom="column">
                        <wp:posOffset>818294</wp:posOffset>
                      </wp:positionH>
                      <wp:positionV relativeFrom="page">
                        <wp:posOffset>-123558</wp:posOffset>
                      </wp:positionV>
                      <wp:extent cx="122400" cy="104400"/>
                      <wp:effectExtent l="57150" t="38100" r="68580" b="86360"/>
                      <wp:wrapNone/>
                      <wp:docPr id="12329104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BF32" id="Rectangle 2" o:spid="_x0000_s1026" alt="tick box" style="position:absolute;margin-left:64.45pt;margin-top:-9.75pt;width:9.65pt;height:8.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I feel my family and I are safer in the short term</w:t>
            </w:r>
          </w:p>
        </w:tc>
        <w:tc>
          <w:tcPr>
            <w:tcW w:w="1718" w:type="dxa"/>
            <w:shd w:val="clear" w:color="auto" w:fill="D9D9D9" w:themeFill="background1" w:themeFillShade="D9"/>
          </w:tcPr>
          <w:p w14:paraId="4DFB4A38" w14:textId="7E2CF7FC" w:rsidR="0087095E" w:rsidRPr="00CE2C3C" w:rsidRDefault="009F6CAE">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77024" behindDoc="0" locked="0" layoutInCell="1" allowOverlap="1" wp14:anchorId="4F6725FA" wp14:editId="30E5314D">
                      <wp:simplePos x="0" y="0"/>
                      <wp:positionH relativeFrom="column">
                        <wp:posOffset>878760</wp:posOffset>
                      </wp:positionH>
                      <wp:positionV relativeFrom="page">
                        <wp:posOffset>-123558</wp:posOffset>
                      </wp:positionV>
                      <wp:extent cx="122400" cy="104400"/>
                      <wp:effectExtent l="57150" t="38100" r="68580" b="86360"/>
                      <wp:wrapNone/>
                      <wp:docPr id="38143127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AC78B" id="Rectangle 2" o:spid="_x0000_s1026" alt="tick box" style="position:absolute;margin-left:69.2pt;margin-top:-9.75pt;width:9.65pt;height:8.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I feel that my family and I are safer and we have ongoing personal and family safety.</w:t>
            </w:r>
          </w:p>
        </w:tc>
      </w:tr>
      <w:tr w:rsidR="0087095E" w:rsidRPr="00196B28" w14:paraId="78AE7CB8" w14:textId="77777777" w:rsidTr="00685D8D">
        <w:trPr>
          <w:trHeight w:val="197"/>
        </w:trPr>
        <w:tc>
          <w:tcPr>
            <w:tcW w:w="1796" w:type="dxa"/>
            <w:gridSpan w:val="2"/>
            <w:shd w:val="clear" w:color="auto" w:fill="D9D9D9" w:themeFill="background1" w:themeFillShade="D9"/>
          </w:tcPr>
          <w:p w14:paraId="0EB7DF35"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SCORE</w:t>
            </w:r>
          </w:p>
        </w:tc>
        <w:tc>
          <w:tcPr>
            <w:tcW w:w="1762" w:type="dxa"/>
            <w:shd w:val="clear" w:color="auto" w:fill="D9D9D9" w:themeFill="background1" w:themeFillShade="D9"/>
          </w:tcPr>
          <w:p w14:paraId="3EFAA8DB" w14:textId="4E6107A9" w:rsidR="0087095E" w:rsidRPr="00CE2C3C" w:rsidRDefault="0087095E" w:rsidP="0087095E">
            <w:pPr>
              <w:rPr>
                <w:rFonts w:eastAsia="Calibri" w:cs="Arial"/>
                <w:sz w:val="18"/>
                <w:szCs w:val="18"/>
                <w:lang w:val="en-AU"/>
              </w:rPr>
            </w:pPr>
          </w:p>
        </w:tc>
        <w:tc>
          <w:tcPr>
            <w:tcW w:w="1619" w:type="dxa"/>
            <w:shd w:val="clear" w:color="auto" w:fill="D9D9D9" w:themeFill="background1" w:themeFillShade="D9"/>
          </w:tcPr>
          <w:p w14:paraId="312CA0AB" w14:textId="7AE2DA11" w:rsidR="0087095E" w:rsidRPr="00CE2C3C" w:rsidRDefault="0087095E" w:rsidP="0087095E">
            <w:pPr>
              <w:rPr>
                <w:rFonts w:eastAsia="Calibri" w:cs="Arial"/>
                <w:sz w:val="18"/>
                <w:szCs w:val="18"/>
                <w:lang w:val="en-AU"/>
              </w:rPr>
            </w:pPr>
          </w:p>
        </w:tc>
        <w:tc>
          <w:tcPr>
            <w:tcW w:w="1783" w:type="dxa"/>
            <w:shd w:val="clear" w:color="auto" w:fill="D9D9D9" w:themeFill="background1" w:themeFillShade="D9"/>
          </w:tcPr>
          <w:p w14:paraId="181C8210" w14:textId="6A37217E" w:rsidR="0087095E" w:rsidRPr="00CE2C3C" w:rsidRDefault="0087095E" w:rsidP="0087095E">
            <w:pPr>
              <w:rPr>
                <w:rFonts w:eastAsia="Calibri" w:cs="Arial"/>
                <w:sz w:val="18"/>
                <w:szCs w:val="18"/>
                <w:lang w:val="en-AU"/>
              </w:rPr>
            </w:pPr>
          </w:p>
        </w:tc>
        <w:tc>
          <w:tcPr>
            <w:tcW w:w="1625" w:type="dxa"/>
            <w:shd w:val="clear" w:color="auto" w:fill="D9D9D9" w:themeFill="background1" w:themeFillShade="D9"/>
          </w:tcPr>
          <w:p w14:paraId="18B64D4C" w14:textId="4378C7D2" w:rsidR="0087095E" w:rsidRPr="00CE2C3C" w:rsidRDefault="0087095E" w:rsidP="0087095E">
            <w:pPr>
              <w:rPr>
                <w:rFonts w:eastAsia="Calibri" w:cs="Arial"/>
                <w:sz w:val="18"/>
                <w:szCs w:val="18"/>
                <w:lang w:val="en-AU"/>
              </w:rPr>
            </w:pPr>
          </w:p>
        </w:tc>
        <w:tc>
          <w:tcPr>
            <w:tcW w:w="1718" w:type="dxa"/>
            <w:shd w:val="clear" w:color="auto" w:fill="D9D9D9" w:themeFill="background1" w:themeFillShade="D9"/>
          </w:tcPr>
          <w:p w14:paraId="24C019E7" w14:textId="1410E508" w:rsidR="0087095E" w:rsidRPr="00CE2C3C" w:rsidRDefault="0087095E" w:rsidP="0087095E">
            <w:pPr>
              <w:rPr>
                <w:rFonts w:eastAsia="Calibri" w:cs="Arial"/>
                <w:sz w:val="18"/>
                <w:szCs w:val="18"/>
                <w:lang w:val="en-AU"/>
              </w:rPr>
            </w:pPr>
          </w:p>
        </w:tc>
      </w:tr>
      <w:tr w:rsidR="0087095E" w:rsidRPr="00196B28" w14:paraId="2C86C8DE" w14:textId="77777777" w:rsidTr="00685D8D">
        <w:trPr>
          <w:trHeight w:val="2172"/>
        </w:trPr>
        <w:tc>
          <w:tcPr>
            <w:tcW w:w="1796" w:type="dxa"/>
            <w:gridSpan w:val="2"/>
          </w:tcPr>
          <w:p w14:paraId="58F39BD3" w14:textId="77777777" w:rsidR="0087095E" w:rsidRPr="00CE2C3C" w:rsidRDefault="0087095E" w:rsidP="0087095E">
            <w:pPr>
              <w:rPr>
                <w:rFonts w:eastAsia="Calibri" w:cs="Arial"/>
                <w:b/>
                <w:sz w:val="18"/>
                <w:szCs w:val="18"/>
                <w:lang w:val="en-AU"/>
              </w:rPr>
            </w:pPr>
            <w:r w:rsidRPr="00CE2C3C">
              <w:rPr>
                <w:rFonts w:eastAsia="Calibri" w:cs="Arial"/>
                <w:b/>
                <w:sz w:val="18"/>
                <w:szCs w:val="18"/>
                <w:lang w:val="en-AU"/>
              </w:rPr>
              <w:t>Age-appropriate development</w:t>
            </w:r>
          </w:p>
          <w:p w14:paraId="14ADC698" w14:textId="77777777" w:rsidR="0087095E" w:rsidRPr="00CE2C3C" w:rsidRDefault="0087095E" w:rsidP="0087095E">
            <w:pPr>
              <w:rPr>
                <w:rFonts w:eastAsia="Calibri" w:cs="Arial"/>
                <w:b/>
                <w:sz w:val="18"/>
                <w:szCs w:val="18"/>
                <w:lang w:val="en-AU"/>
              </w:rPr>
            </w:pPr>
          </w:p>
        </w:tc>
        <w:tc>
          <w:tcPr>
            <w:tcW w:w="1762" w:type="dxa"/>
          </w:tcPr>
          <w:p w14:paraId="69A87FFF" w14:textId="7B6FB143" w:rsidR="0087095E" w:rsidRPr="00210A25" w:rsidRDefault="003D7F3D">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76672" behindDoc="0" locked="0" layoutInCell="1" allowOverlap="1" wp14:anchorId="3E135277" wp14:editId="1EB0C2D3">
                      <wp:simplePos x="0" y="0"/>
                      <wp:positionH relativeFrom="column">
                        <wp:posOffset>902335</wp:posOffset>
                      </wp:positionH>
                      <wp:positionV relativeFrom="page">
                        <wp:posOffset>-124460</wp:posOffset>
                      </wp:positionV>
                      <wp:extent cx="122400" cy="104400"/>
                      <wp:effectExtent l="57150" t="38100" r="68580" b="86360"/>
                      <wp:wrapNone/>
                      <wp:docPr id="87142905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8C60" id="Rectangle 2" o:spid="_x0000_s1026" alt="tick box" style="position:absolute;margin-left:71.05pt;margin-top:-9.8pt;width:9.65pt;height: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CE2C3C">
              <w:rPr>
                <w:rFonts w:eastAsia="Calibri" w:cs="Arial"/>
                <w:sz w:val="18"/>
                <w:szCs w:val="18"/>
                <w:lang w:val="en-AU"/>
              </w:rPr>
              <w:t xml:space="preserve">Compared to other </w:t>
            </w:r>
            <w:r w:rsidR="00F77B07">
              <w:rPr>
                <w:rFonts w:eastAsia="Calibri" w:cs="Arial"/>
                <w:sz w:val="18"/>
                <w:szCs w:val="18"/>
                <w:lang w:val="en-AU"/>
              </w:rPr>
              <w:t>people</w:t>
            </w:r>
            <w:r w:rsidR="00F77B07" w:rsidRPr="00CE2C3C">
              <w:rPr>
                <w:rFonts w:eastAsia="Calibri" w:cs="Arial"/>
                <w:sz w:val="18"/>
                <w:szCs w:val="18"/>
                <w:lang w:val="en-AU"/>
              </w:rPr>
              <w:t xml:space="preserve"> </w:t>
            </w:r>
            <w:r w:rsidR="0087095E" w:rsidRPr="00CE2C3C">
              <w:rPr>
                <w:rFonts w:eastAsia="Calibri" w:cs="Arial"/>
                <w:sz w:val="18"/>
                <w:szCs w:val="18"/>
                <w:lang w:val="en-AU"/>
              </w:rPr>
              <w:t xml:space="preserve">the same age, </w:t>
            </w:r>
            <w:r w:rsidR="00702565">
              <w:rPr>
                <w:rFonts w:eastAsia="Calibri" w:cs="Arial"/>
                <w:sz w:val="18"/>
                <w:szCs w:val="18"/>
                <w:lang w:val="en-AU"/>
              </w:rPr>
              <w:t>I struggle to master the skills or knowledge they seem to know</w:t>
            </w:r>
            <w:r w:rsidR="00F727BF">
              <w:rPr>
                <w:rFonts w:eastAsia="Calibri" w:cs="Arial"/>
                <w:sz w:val="18"/>
                <w:szCs w:val="18"/>
                <w:lang w:val="en-AU"/>
              </w:rPr>
              <w:t>,</w:t>
            </w:r>
            <w:r w:rsidR="00702565">
              <w:rPr>
                <w:rFonts w:eastAsia="Calibri" w:cs="Arial"/>
                <w:sz w:val="18"/>
                <w:szCs w:val="18"/>
                <w:lang w:val="en-AU"/>
              </w:rPr>
              <w:t xml:space="preserve"> and I’m not learning more. </w:t>
            </w:r>
          </w:p>
        </w:tc>
        <w:tc>
          <w:tcPr>
            <w:tcW w:w="1619" w:type="dxa"/>
          </w:tcPr>
          <w:p w14:paraId="00433E1F" w14:textId="6BD4C6B2" w:rsidR="0087095E" w:rsidRPr="00210A25" w:rsidRDefault="003D7F3D">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78720" behindDoc="0" locked="0" layoutInCell="1" allowOverlap="1" wp14:anchorId="1F15C6C4" wp14:editId="6639EA10">
                      <wp:simplePos x="0" y="0"/>
                      <wp:positionH relativeFrom="column">
                        <wp:posOffset>815995</wp:posOffset>
                      </wp:positionH>
                      <wp:positionV relativeFrom="page">
                        <wp:posOffset>-129540</wp:posOffset>
                      </wp:positionV>
                      <wp:extent cx="122400" cy="104400"/>
                      <wp:effectExtent l="57150" t="38100" r="68580" b="86360"/>
                      <wp:wrapNone/>
                      <wp:docPr id="67225569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A9D25" id="Rectangle 2" o:spid="_x0000_s1026" alt="tick box" style="position:absolute;margin-left:64.25pt;margin-top:-10.2pt;width:9.65pt;height: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210A25">
              <w:rPr>
                <w:rFonts w:eastAsia="Calibri" w:cs="Arial"/>
                <w:sz w:val="18"/>
                <w:szCs w:val="18"/>
                <w:lang w:val="en-AU"/>
              </w:rPr>
              <w:t xml:space="preserve">Compared to other </w:t>
            </w:r>
            <w:r w:rsidR="00702565">
              <w:rPr>
                <w:rFonts w:eastAsia="Calibri" w:cs="Arial"/>
                <w:sz w:val="18"/>
                <w:szCs w:val="18"/>
                <w:lang w:val="en-AU"/>
              </w:rPr>
              <w:t>people</w:t>
            </w:r>
            <w:r w:rsidR="00702565" w:rsidRPr="00210A25">
              <w:rPr>
                <w:rFonts w:eastAsia="Calibri" w:cs="Arial"/>
                <w:sz w:val="18"/>
                <w:szCs w:val="18"/>
                <w:lang w:val="en-AU"/>
              </w:rPr>
              <w:t xml:space="preserve"> </w:t>
            </w:r>
            <w:r w:rsidR="0087095E" w:rsidRPr="00210A25">
              <w:rPr>
                <w:rFonts w:eastAsia="Calibri" w:cs="Arial"/>
                <w:sz w:val="18"/>
                <w:szCs w:val="18"/>
                <w:lang w:val="en-AU"/>
              </w:rPr>
              <w:t xml:space="preserve">the same age, </w:t>
            </w:r>
            <w:r w:rsidR="00702565">
              <w:rPr>
                <w:rFonts w:eastAsia="Calibri" w:cs="Arial"/>
                <w:sz w:val="18"/>
                <w:szCs w:val="18"/>
                <w:lang w:val="en-AU"/>
              </w:rPr>
              <w:t xml:space="preserve">I can master some skills or knowledge. I plan to learn more </w:t>
            </w:r>
            <w:r w:rsidR="00CF1B88">
              <w:rPr>
                <w:rFonts w:eastAsia="Calibri" w:cs="Arial"/>
                <w:sz w:val="18"/>
                <w:szCs w:val="18"/>
                <w:lang w:val="en-AU"/>
              </w:rPr>
              <w:t>soon</w:t>
            </w:r>
            <w:r w:rsidR="00702565">
              <w:rPr>
                <w:rFonts w:eastAsia="Calibri" w:cs="Arial"/>
                <w:sz w:val="18"/>
                <w:szCs w:val="18"/>
                <w:lang w:val="en-AU"/>
              </w:rPr>
              <w:t xml:space="preserve">.  </w:t>
            </w:r>
          </w:p>
        </w:tc>
        <w:tc>
          <w:tcPr>
            <w:tcW w:w="1783" w:type="dxa"/>
          </w:tcPr>
          <w:p w14:paraId="2EB2CEA1" w14:textId="600CDB9A" w:rsidR="0087095E" w:rsidRPr="00210A25" w:rsidRDefault="003D7F3D">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80768" behindDoc="0" locked="0" layoutInCell="1" allowOverlap="1" wp14:anchorId="53C7E624" wp14:editId="4E8F31FA">
                      <wp:simplePos x="0" y="0"/>
                      <wp:positionH relativeFrom="column">
                        <wp:posOffset>915670</wp:posOffset>
                      </wp:positionH>
                      <wp:positionV relativeFrom="page">
                        <wp:posOffset>-132080</wp:posOffset>
                      </wp:positionV>
                      <wp:extent cx="122400" cy="104400"/>
                      <wp:effectExtent l="57150" t="38100" r="68580" b="86360"/>
                      <wp:wrapNone/>
                      <wp:docPr id="121659244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A0CAF" id="Rectangle 2" o:spid="_x0000_s1026" alt="tick box" style="position:absolute;margin-left:72.1pt;margin-top:-10.4pt;width:9.65pt;height: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210A25">
              <w:rPr>
                <w:rFonts w:eastAsia="Calibri" w:cs="Arial"/>
                <w:sz w:val="18"/>
                <w:szCs w:val="18"/>
                <w:lang w:val="en-AU"/>
              </w:rPr>
              <w:t xml:space="preserve">Compared to other </w:t>
            </w:r>
            <w:r w:rsidR="00702565" w:rsidRPr="00210A25">
              <w:rPr>
                <w:rFonts w:eastAsia="Calibri" w:cs="Arial"/>
                <w:sz w:val="18"/>
                <w:szCs w:val="18"/>
                <w:lang w:val="en-AU"/>
              </w:rPr>
              <w:t xml:space="preserve">people </w:t>
            </w:r>
            <w:r w:rsidR="0087095E" w:rsidRPr="00210A25">
              <w:rPr>
                <w:rFonts w:eastAsia="Calibri" w:cs="Arial"/>
                <w:sz w:val="18"/>
                <w:szCs w:val="18"/>
                <w:lang w:val="en-AU"/>
              </w:rPr>
              <w:t xml:space="preserve">the same age, </w:t>
            </w:r>
            <w:r w:rsidR="00702565" w:rsidRPr="00210A25">
              <w:rPr>
                <w:rFonts w:eastAsia="Calibri" w:cs="Arial"/>
                <w:sz w:val="18"/>
                <w:szCs w:val="18"/>
                <w:lang w:val="en-AU"/>
              </w:rPr>
              <w:t xml:space="preserve">I know many of the same skills and knowledge. This is  </w:t>
            </w:r>
            <w:r w:rsidR="0087095E" w:rsidRPr="00210A25">
              <w:rPr>
                <w:rFonts w:eastAsia="Calibri" w:cs="Arial"/>
                <w:sz w:val="18"/>
                <w:szCs w:val="18"/>
                <w:lang w:val="en-AU"/>
              </w:rPr>
              <w:t xml:space="preserve"> </w:t>
            </w:r>
            <w:r w:rsidR="00196B28" w:rsidRPr="00210A25">
              <w:rPr>
                <w:rFonts w:eastAsia="Calibri" w:cs="Arial"/>
                <w:sz w:val="18"/>
                <w:szCs w:val="18"/>
                <w:lang w:val="en-AU"/>
              </w:rPr>
              <w:t>improving</w:t>
            </w:r>
            <w:r w:rsidR="0087095E" w:rsidRPr="00210A25">
              <w:rPr>
                <w:rFonts w:eastAsia="Calibri" w:cs="Arial"/>
                <w:sz w:val="18"/>
                <w:szCs w:val="18"/>
                <w:lang w:val="en-AU"/>
              </w:rPr>
              <w:t xml:space="preserve"> </w:t>
            </w:r>
            <w:r w:rsidR="00702565" w:rsidRPr="00210A25">
              <w:rPr>
                <w:rFonts w:eastAsia="Calibri" w:cs="Arial"/>
                <w:sz w:val="18"/>
                <w:szCs w:val="18"/>
                <w:lang w:val="en-AU"/>
              </w:rPr>
              <w:t>and I am starting to learn more</w:t>
            </w:r>
            <w:r w:rsidR="00CF1B88" w:rsidRPr="00210A25">
              <w:rPr>
                <w:rFonts w:eastAsia="Calibri" w:cs="Arial"/>
                <w:sz w:val="18"/>
                <w:szCs w:val="18"/>
                <w:lang w:val="en-AU"/>
              </w:rPr>
              <w:t xml:space="preserve"> to improve my independence and well-being</w:t>
            </w:r>
            <w:r w:rsidR="0087095E" w:rsidRPr="00210A25">
              <w:rPr>
                <w:rFonts w:eastAsia="Calibri" w:cs="Arial"/>
                <w:sz w:val="18"/>
                <w:szCs w:val="18"/>
                <w:lang w:val="en-AU"/>
              </w:rPr>
              <w:t>.</w:t>
            </w:r>
          </w:p>
        </w:tc>
        <w:tc>
          <w:tcPr>
            <w:tcW w:w="1625" w:type="dxa"/>
          </w:tcPr>
          <w:p w14:paraId="1CADC624" w14:textId="0B96A407" w:rsidR="0087095E" w:rsidRPr="00210A25" w:rsidRDefault="003D7F3D">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82816" behindDoc="0" locked="0" layoutInCell="1" allowOverlap="1" wp14:anchorId="1E6B604C" wp14:editId="6A072122">
                      <wp:simplePos x="0" y="0"/>
                      <wp:positionH relativeFrom="column">
                        <wp:posOffset>815340</wp:posOffset>
                      </wp:positionH>
                      <wp:positionV relativeFrom="page">
                        <wp:posOffset>-124460</wp:posOffset>
                      </wp:positionV>
                      <wp:extent cx="122400" cy="104400"/>
                      <wp:effectExtent l="57150" t="38100" r="68580" b="86360"/>
                      <wp:wrapNone/>
                      <wp:docPr id="92152564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D2889" id="Rectangle 2" o:spid="_x0000_s1026" alt="tick box" style="position:absolute;margin-left:64.2pt;margin-top:-9.8pt;width:9.65pt;height: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210A25">
              <w:rPr>
                <w:rFonts w:eastAsia="Calibri" w:cs="Arial"/>
                <w:sz w:val="18"/>
                <w:szCs w:val="18"/>
                <w:lang w:val="en-AU"/>
              </w:rPr>
              <w:t xml:space="preserve">Compared to other </w:t>
            </w:r>
            <w:r w:rsidR="00702565">
              <w:rPr>
                <w:rFonts w:eastAsia="Calibri" w:cs="Arial"/>
                <w:sz w:val="18"/>
                <w:szCs w:val="18"/>
                <w:lang w:val="en-AU"/>
              </w:rPr>
              <w:t>people</w:t>
            </w:r>
            <w:r w:rsidR="00702565" w:rsidRPr="00210A25">
              <w:rPr>
                <w:rFonts w:eastAsia="Calibri" w:cs="Arial"/>
                <w:sz w:val="18"/>
                <w:szCs w:val="18"/>
                <w:lang w:val="en-AU"/>
              </w:rPr>
              <w:t xml:space="preserve"> </w:t>
            </w:r>
            <w:r w:rsidR="0087095E" w:rsidRPr="00210A25">
              <w:rPr>
                <w:rFonts w:eastAsia="Calibri" w:cs="Arial"/>
                <w:sz w:val="18"/>
                <w:szCs w:val="18"/>
                <w:lang w:val="en-AU"/>
              </w:rPr>
              <w:t xml:space="preserve">the same age, </w:t>
            </w:r>
            <w:r w:rsidR="00702565">
              <w:rPr>
                <w:rFonts w:eastAsia="Calibri" w:cs="Arial"/>
                <w:sz w:val="18"/>
                <w:szCs w:val="18"/>
                <w:lang w:val="en-AU"/>
              </w:rPr>
              <w:t xml:space="preserve">I have mastered most </w:t>
            </w:r>
            <w:r w:rsidR="00CF1B88">
              <w:rPr>
                <w:rFonts w:eastAsia="Calibri" w:cs="Arial"/>
                <w:sz w:val="18"/>
                <w:szCs w:val="18"/>
                <w:lang w:val="en-AU"/>
              </w:rPr>
              <w:t xml:space="preserve">of the </w:t>
            </w:r>
            <w:r w:rsidR="00702565">
              <w:rPr>
                <w:rFonts w:eastAsia="Calibri" w:cs="Arial"/>
                <w:sz w:val="18"/>
                <w:szCs w:val="18"/>
                <w:lang w:val="en-AU"/>
              </w:rPr>
              <w:t xml:space="preserve">skills and knowledge others </w:t>
            </w:r>
            <w:proofErr w:type="gramStart"/>
            <w:r w:rsidR="00702565">
              <w:rPr>
                <w:rFonts w:eastAsia="Calibri" w:cs="Arial"/>
                <w:sz w:val="18"/>
                <w:szCs w:val="18"/>
                <w:lang w:val="en-AU"/>
              </w:rPr>
              <w:t>know, and</w:t>
            </w:r>
            <w:proofErr w:type="gramEnd"/>
            <w:r w:rsidR="00702565">
              <w:rPr>
                <w:rFonts w:eastAsia="Calibri" w:cs="Arial"/>
                <w:sz w:val="18"/>
                <w:szCs w:val="18"/>
                <w:lang w:val="en-AU"/>
              </w:rPr>
              <w:t xml:space="preserve"> am learning more</w:t>
            </w:r>
            <w:r w:rsidR="00CF1B88">
              <w:rPr>
                <w:rFonts w:eastAsia="Calibri" w:cs="Arial"/>
                <w:sz w:val="18"/>
                <w:szCs w:val="18"/>
                <w:lang w:val="en-AU"/>
              </w:rPr>
              <w:t xml:space="preserve"> to support my independence and well-being</w:t>
            </w:r>
            <w:r w:rsidR="00702565">
              <w:rPr>
                <w:rFonts w:eastAsia="Calibri" w:cs="Arial"/>
                <w:sz w:val="18"/>
                <w:szCs w:val="18"/>
                <w:lang w:val="en-AU"/>
              </w:rPr>
              <w:t xml:space="preserve">.  </w:t>
            </w:r>
          </w:p>
        </w:tc>
        <w:tc>
          <w:tcPr>
            <w:tcW w:w="1718" w:type="dxa"/>
          </w:tcPr>
          <w:p w14:paraId="51971829" w14:textId="672F26BD" w:rsidR="0087095E" w:rsidRPr="00210A25" w:rsidRDefault="003D7F3D">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84864" behindDoc="0" locked="0" layoutInCell="1" allowOverlap="1" wp14:anchorId="2676CF06" wp14:editId="3DE52C2E">
                      <wp:simplePos x="0" y="0"/>
                      <wp:positionH relativeFrom="column">
                        <wp:posOffset>871855</wp:posOffset>
                      </wp:positionH>
                      <wp:positionV relativeFrom="page">
                        <wp:posOffset>-128270</wp:posOffset>
                      </wp:positionV>
                      <wp:extent cx="122400" cy="104400"/>
                      <wp:effectExtent l="57150" t="38100" r="68580" b="86360"/>
                      <wp:wrapNone/>
                      <wp:docPr id="7632248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B61F6" id="Rectangle 2" o:spid="_x0000_s1026" alt="tick box" style="position:absolute;margin-left:68.65pt;margin-top:-10.1pt;width:9.65pt;height: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87095E" w:rsidRPr="00210A25">
              <w:rPr>
                <w:rFonts w:eastAsia="Calibri" w:cs="Arial"/>
                <w:sz w:val="18"/>
                <w:szCs w:val="18"/>
                <w:lang w:val="en-AU"/>
              </w:rPr>
              <w:t xml:space="preserve">Compared to other </w:t>
            </w:r>
            <w:r w:rsidR="00702565">
              <w:rPr>
                <w:rFonts w:eastAsia="Calibri" w:cs="Arial"/>
                <w:sz w:val="18"/>
                <w:szCs w:val="18"/>
                <w:lang w:val="en-AU"/>
              </w:rPr>
              <w:t>people</w:t>
            </w:r>
            <w:r w:rsidR="00702565" w:rsidRPr="00210A25">
              <w:rPr>
                <w:rFonts w:eastAsia="Calibri" w:cs="Arial"/>
                <w:sz w:val="18"/>
                <w:szCs w:val="18"/>
                <w:lang w:val="en-AU"/>
              </w:rPr>
              <w:t xml:space="preserve"> </w:t>
            </w:r>
            <w:r w:rsidR="0087095E" w:rsidRPr="00210A25">
              <w:rPr>
                <w:rFonts w:eastAsia="Calibri" w:cs="Arial"/>
                <w:sz w:val="18"/>
                <w:szCs w:val="18"/>
                <w:lang w:val="en-AU"/>
              </w:rPr>
              <w:t xml:space="preserve">the same age, </w:t>
            </w:r>
            <w:r w:rsidR="00702565">
              <w:rPr>
                <w:rFonts w:eastAsia="Calibri" w:cs="Arial"/>
                <w:sz w:val="18"/>
                <w:szCs w:val="18"/>
                <w:lang w:val="en-AU"/>
              </w:rPr>
              <w:t xml:space="preserve">my skills and knowledge </w:t>
            </w:r>
            <w:r w:rsidR="00CE2C3C">
              <w:rPr>
                <w:rFonts w:eastAsia="Calibri" w:cs="Arial"/>
                <w:sz w:val="18"/>
                <w:szCs w:val="18"/>
                <w:lang w:val="en-AU"/>
              </w:rPr>
              <w:t xml:space="preserve">are well developed and </w:t>
            </w:r>
            <w:r w:rsidR="00CF1B88">
              <w:rPr>
                <w:rFonts w:eastAsia="Calibri" w:cs="Arial"/>
                <w:sz w:val="18"/>
                <w:szCs w:val="18"/>
                <w:lang w:val="en-AU"/>
              </w:rPr>
              <w:t xml:space="preserve">help me to be independent and </w:t>
            </w:r>
            <w:r w:rsidR="00DB3449">
              <w:rPr>
                <w:rFonts w:eastAsia="Calibri" w:cs="Arial"/>
                <w:sz w:val="18"/>
                <w:szCs w:val="18"/>
                <w:lang w:val="en-AU"/>
              </w:rPr>
              <w:t xml:space="preserve">have good </w:t>
            </w:r>
            <w:r w:rsidR="00CF1B88">
              <w:rPr>
                <w:rFonts w:eastAsia="Calibri" w:cs="Arial"/>
                <w:sz w:val="18"/>
                <w:szCs w:val="18"/>
                <w:lang w:val="en-AU"/>
              </w:rPr>
              <w:t>well-being</w:t>
            </w:r>
            <w:r w:rsidR="00702565">
              <w:rPr>
                <w:rFonts w:eastAsia="Calibri" w:cs="Arial"/>
                <w:sz w:val="18"/>
                <w:szCs w:val="18"/>
                <w:lang w:val="en-AU"/>
              </w:rPr>
              <w:t xml:space="preserve">. </w:t>
            </w:r>
          </w:p>
        </w:tc>
      </w:tr>
      <w:tr w:rsidR="00CE2C3C" w:rsidRPr="00196B28" w14:paraId="07CF3E9F" w14:textId="77777777" w:rsidTr="00685D8D">
        <w:trPr>
          <w:trHeight w:val="2172"/>
        </w:trPr>
        <w:tc>
          <w:tcPr>
            <w:tcW w:w="1796" w:type="dxa"/>
            <w:gridSpan w:val="2"/>
          </w:tcPr>
          <w:p w14:paraId="03E1B8C8" w14:textId="5E47C0AE" w:rsidR="00CE2C3C" w:rsidRPr="00CE2C3C" w:rsidRDefault="00CE2C3C" w:rsidP="00CE2C3C">
            <w:pPr>
              <w:rPr>
                <w:rFonts w:eastAsia="Calibri" w:cs="Arial"/>
                <w:b/>
                <w:sz w:val="18"/>
                <w:szCs w:val="18"/>
                <w:lang w:val="en-AU"/>
              </w:rPr>
            </w:pPr>
            <w:r>
              <w:rPr>
                <w:rFonts w:eastAsia="Calibri" w:cs="Arial"/>
                <w:b/>
                <w:sz w:val="18"/>
                <w:szCs w:val="18"/>
                <w:lang w:val="en-AU"/>
              </w:rPr>
              <w:t>Age-appropriate development (for parents of children)</w:t>
            </w:r>
          </w:p>
        </w:tc>
        <w:tc>
          <w:tcPr>
            <w:tcW w:w="1762" w:type="dxa"/>
          </w:tcPr>
          <w:p w14:paraId="057A8153" w14:textId="2BBEABA7" w:rsidR="00CE2C3C" w:rsidRPr="00CE2C3C" w:rsidRDefault="00CE2C3C" w:rsidP="00CE2C3C">
            <w:pPr>
              <w:rPr>
                <w:rFonts w:eastAsia="Calibri" w:cs="Arial"/>
                <w:sz w:val="18"/>
                <w:szCs w:val="18"/>
                <w:lang w:val="en-AU"/>
              </w:rPr>
            </w:pPr>
            <w:r w:rsidRPr="005373F0">
              <w:rPr>
                <w:rFonts w:eastAsia="Calibri" w:cs="Arial"/>
                <w:sz w:val="18"/>
                <w:szCs w:val="18"/>
                <w:lang w:val="en-AU"/>
              </w:rPr>
              <w:t xml:space="preserve">Compared to other </w:t>
            </w:r>
            <w:r>
              <w:rPr>
                <w:rFonts w:eastAsia="Calibri" w:cs="Arial"/>
                <w:sz w:val="18"/>
                <w:szCs w:val="18"/>
                <w:lang w:val="en-AU"/>
              </w:rPr>
              <w:t>children</w:t>
            </w:r>
            <w:r w:rsidRPr="005373F0">
              <w:rPr>
                <w:rFonts w:eastAsia="Calibri" w:cs="Arial"/>
                <w:sz w:val="18"/>
                <w:szCs w:val="18"/>
                <w:lang w:val="en-AU"/>
              </w:rPr>
              <w:t xml:space="preserve"> the same age, </w:t>
            </w:r>
            <w:r>
              <w:rPr>
                <w:rFonts w:eastAsia="Calibri" w:cs="Arial"/>
                <w:sz w:val="18"/>
                <w:szCs w:val="18"/>
                <w:lang w:val="en-AU"/>
              </w:rPr>
              <w:t xml:space="preserve">my child struggles to master skills or knowledge other children know.  </w:t>
            </w:r>
          </w:p>
        </w:tc>
        <w:tc>
          <w:tcPr>
            <w:tcW w:w="1619" w:type="dxa"/>
          </w:tcPr>
          <w:p w14:paraId="47C012DF" w14:textId="6493D760" w:rsidR="00CE2C3C" w:rsidRPr="00CE2C3C" w:rsidRDefault="00CE2C3C" w:rsidP="00CE2C3C">
            <w:pPr>
              <w:rPr>
                <w:rFonts w:eastAsia="Calibri" w:cs="Arial"/>
                <w:sz w:val="18"/>
                <w:szCs w:val="18"/>
                <w:lang w:val="en-AU"/>
              </w:rPr>
            </w:pPr>
            <w:r w:rsidRPr="005373F0">
              <w:rPr>
                <w:rFonts w:eastAsia="Calibri" w:cs="Arial"/>
                <w:sz w:val="18"/>
                <w:szCs w:val="18"/>
                <w:lang w:val="en-AU"/>
              </w:rPr>
              <w:t xml:space="preserve">Compared to other </w:t>
            </w:r>
            <w:r>
              <w:rPr>
                <w:rFonts w:eastAsia="Calibri" w:cs="Arial"/>
                <w:sz w:val="18"/>
                <w:szCs w:val="18"/>
                <w:lang w:val="en-AU"/>
              </w:rPr>
              <w:t>children</w:t>
            </w:r>
            <w:r w:rsidRPr="005373F0">
              <w:rPr>
                <w:rFonts w:eastAsia="Calibri" w:cs="Arial"/>
                <w:sz w:val="18"/>
                <w:szCs w:val="18"/>
                <w:lang w:val="en-AU"/>
              </w:rPr>
              <w:t xml:space="preserve"> the same age, </w:t>
            </w:r>
            <w:r>
              <w:rPr>
                <w:rFonts w:eastAsia="Calibri" w:cs="Arial"/>
                <w:sz w:val="18"/>
                <w:szCs w:val="18"/>
                <w:lang w:val="en-AU"/>
              </w:rPr>
              <w:t xml:space="preserve">my child can master some skills or knowledge. They are showing signs of learning more.  </w:t>
            </w:r>
          </w:p>
        </w:tc>
        <w:tc>
          <w:tcPr>
            <w:tcW w:w="1783" w:type="dxa"/>
          </w:tcPr>
          <w:p w14:paraId="2EA0E2AC" w14:textId="68E9E0CA" w:rsidR="00CE2C3C" w:rsidRPr="00210A25" w:rsidRDefault="00CE2C3C" w:rsidP="00CE2C3C">
            <w:pPr>
              <w:rPr>
                <w:rFonts w:eastAsia="Calibri" w:cs="Arial"/>
                <w:sz w:val="18"/>
                <w:szCs w:val="18"/>
                <w:lang w:val="en-AU"/>
              </w:rPr>
            </w:pPr>
            <w:r w:rsidRPr="00210A25">
              <w:rPr>
                <w:rFonts w:eastAsia="Calibri" w:cs="Arial"/>
                <w:sz w:val="18"/>
                <w:szCs w:val="18"/>
                <w:lang w:val="en-AU"/>
              </w:rPr>
              <w:t>Compared to other children the same age, my child knows many of the same skills and knowledge. My child has learnt some things and their independence and well-being is improving.</w:t>
            </w:r>
          </w:p>
        </w:tc>
        <w:tc>
          <w:tcPr>
            <w:tcW w:w="1625" w:type="dxa"/>
          </w:tcPr>
          <w:p w14:paraId="6D24A09F" w14:textId="0E6DC4A0" w:rsidR="00CE2C3C" w:rsidRPr="00CE2C3C" w:rsidRDefault="00CE2C3C" w:rsidP="00CE2C3C">
            <w:pPr>
              <w:rPr>
                <w:rFonts w:eastAsia="Calibri" w:cs="Arial"/>
                <w:sz w:val="18"/>
                <w:szCs w:val="18"/>
                <w:lang w:val="en-AU"/>
              </w:rPr>
            </w:pPr>
            <w:r w:rsidRPr="005373F0">
              <w:rPr>
                <w:rFonts w:eastAsia="Calibri" w:cs="Arial"/>
                <w:sz w:val="18"/>
                <w:szCs w:val="18"/>
                <w:lang w:val="en-AU"/>
              </w:rPr>
              <w:t xml:space="preserve">Compared to other </w:t>
            </w:r>
            <w:r>
              <w:rPr>
                <w:rFonts w:eastAsia="Calibri" w:cs="Arial"/>
                <w:sz w:val="18"/>
                <w:szCs w:val="18"/>
                <w:lang w:val="en-AU"/>
              </w:rPr>
              <w:t>children</w:t>
            </w:r>
            <w:r w:rsidRPr="005373F0">
              <w:rPr>
                <w:rFonts w:eastAsia="Calibri" w:cs="Arial"/>
                <w:sz w:val="18"/>
                <w:szCs w:val="18"/>
                <w:lang w:val="en-AU"/>
              </w:rPr>
              <w:t xml:space="preserve"> the same age, </w:t>
            </w:r>
            <w:r>
              <w:rPr>
                <w:rFonts w:eastAsia="Calibri" w:cs="Arial"/>
                <w:sz w:val="18"/>
                <w:szCs w:val="18"/>
                <w:lang w:val="en-AU"/>
              </w:rPr>
              <w:t xml:space="preserve">my child has mastered most of the skills and knowledge others </w:t>
            </w:r>
            <w:proofErr w:type="gramStart"/>
            <w:r>
              <w:rPr>
                <w:rFonts w:eastAsia="Calibri" w:cs="Arial"/>
                <w:sz w:val="18"/>
                <w:szCs w:val="18"/>
                <w:lang w:val="en-AU"/>
              </w:rPr>
              <w:t>know, and</w:t>
            </w:r>
            <w:proofErr w:type="gramEnd"/>
            <w:r>
              <w:rPr>
                <w:rFonts w:eastAsia="Calibri" w:cs="Arial"/>
                <w:sz w:val="18"/>
                <w:szCs w:val="18"/>
                <w:lang w:val="en-AU"/>
              </w:rPr>
              <w:t xml:space="preserve"> is improving their independence and well-being.  </w:t>
            </w:r>
          </w:p>
        </w:tc>
        <w:tc>
          <w:tcPr>
            <w:tcW w:w="1718" w:type="dxa"/>
          </w:tcPr>
          <w:p w14:paraId="3132E02F" w14:textId="55E03040" w:rsidR="00CE2C3C" w:rsidRPr="00CE2C3C" w:rsidRDefault="00CE2C3C" w:rsidP="00CE2C3C">
            <w:pPr>
              <w:rPr>
                <w:rFonts w:eastAsia="Calibri" w:cs="Arial"/>
                <w:sz w:val="18"/>
                <w:szCs w:val="18"/>
                <w:lang w:val="en-AU"/>
              </w:rPr>
            </w:pPr>
            <w:r w:rsidRPr="005373F0">
              <w:rPr>
                <w:rFonts w:eastAsia="Calibri" w:cs="Arial"/>
                <w:sz w:val="18"/>
                <w:szCs w:val="18"/>
                <w:lang w:val="en-AU"/>
              </w:rPr>
              <w:t xml:space="preserve">Compared to other </w:t>
            </w:r>
            <w:r>
              <w:rPr>
                <w:rFonts w:eastAsia="Calibri" w:cs="Arial"/>
                <w:sz w:val="18"/>
                <w:szCs w:val="18"/>
                <w:lang w:val="en-AU"/>
              </w:rPr>
              <w:t>children</w:t>
            </w:r>
            <w:r w:rsidRPr="005373F0">
              <w:rPr>
                <w:rFonts w:eastAsia="Calibri" w:cs="Arial"/>
                <w:sz w:val="18"/>
                <w:szCs w:val="18"/>
                <w:lang w:val="en-AU"/>
              </w:rPr>
              <w:t xml:space="preserve"> the same age, </w:t>
            </w:r>
            <w:r>
              <w:rPr>
                <w:rFonts w:eastAsia="Calibri" w:cs="Arial"/>
                <w:sz w:val="18"/>
                <w:szCs w:val="18"/>
                <w:lang w:val="en-AU"/>
              </w:rPr>
              <w:t xml:space="preserve">my child’s skills and knowledge is well developed and helps them to be independent and have good well-being. </w:t>
            </w:r>
          </w:p>
        </w:tc>
      </w:tr>
      <w:tr w:rsidR="00CE2C3C" w:rsidRPr="00196B28" w14:paraId="46D4C345" w14:textId="77777777" w:rsidTr="00685D8D">
        <w:trPr>
          <w:trHeight w:val="185"/>
        </w:trPr>
        <w:tc>
          <w:tcPr>
            <w:tcW w:w="1796" w:type="dxa"/>
            <w:gridSpan w:val="2"/>
            <w:shd w:val="clear" w:color="auto" w:fill="FFFFFF" w:themeFill="background1"/>
          </w:tcPr>
          <w:p w14:paraId="49D4BCAC"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FFFFFF" w:themeFill="background1"/>
          </w:tcPr>
          <w:p w14:paraId="0156EC07" w14:textId="08F31E40" w:rsidR="00CE2C3C" w:rsidRPr="00210A25" w:rsidRDefault="00CE2C3C" w:rsidP="00CE2C3C">
            <w:pPr>
              <w:rPr>
                <w:rFonts w:eastAsia="Calibri" w:cs="Arial"/>
                <w:sz w:val="18"/>
                <w:szCs w:val="18"/>
                <w:lang w:val="en-AU"/>
              </w:rPr>
            </w:pPr>
          </w:p>
        </w:tc>
        <w:tc>
          <w:tcPr>
            <w:tcW w:w="1619" w:type="dxa"/>
            <w:shd w:val="clear" w:color="auto" w:fill="FFFFFF" w:themeFill="background1"/>
          </w:tcPr>
          <w:p w14:paraId="7EA97E57" w14:textId="678045CD" w:rsidR="00CE2C3C" w:rsidRPr="00210A25" w:rsidRDefault="00CE2C3C" w:rsidP="00CE2C3C">
            <w:pPr>
              <w:rPr>
                <w:rFonts w:eastAsia="Calibri" w:cs="Arial"/>
                <w:sz w:val="18"/>
                <w:szCs w:val="18"/>
                <w:lang w:val="en-AU"/>
              </w:rPr>
            </w:pPr>
          </w:p>
        </w:tc>
        <w:tc>
          <w:tcPr>
            <w:tcW w:w="1783" w:type="dxa"/>
            <w:shd w:val="clear" w:color="auto" w:fill="FFFFFF" w:themeFill="background1"/>
          </w:tcPr>
          <w:p w14:paraId="4760B97B" w14:textId="4BB71BC6" w:rsidR="00CE2C3C" w:rsidRPr="00210A25" w:rsidRDefault="00CE2C3C" w:rsidP="00CE2C3C">
            <w:pPr>
              <w:rPr>
                <w:rFonts w:eastAsia="Calibri" w:cs="Arial"/>
                <w:sz w:val="18"/>
                <w:szCs w:val="18"/>
                <w:lang w:val="en-AU"/>
              </w:rPr>
            </w:pPr>
          </w:p>
        </w:tc>
        <w:tc>
          <w:tcPr>
            <w:tcW w:w="1625" w:type="dxa"/>
            <w:shd w:val="clear" w:color="auto" w:fill="FFFFFF" w:themeFill="background1"/>
          </w:tcPr>
          <w:p w14:paraId="64B87C06" w14:textId="4B617979" w:rsidR="00CE2C3C" w:rsidRPr="00210A25" w:rsidRDefault="00CE2C3C" w:rsidP="00CE2C3C">
            <w:pPr>
              <w:rPr>
                <w:rFonts w:eastAsia="Calibri" w:cs="Arial"/>
                <w:sz w:val="18"/>
                <w:szCs w:val="18"/>
                <w:lang w:val="en-AU"/>
              </w:rPr>
            </w:pPr>
          </w:p>
        </w:tc>
        <w:tc>
          <w:tcPr>
            <w:tcW w:w="1718" w:type="dxa"/>
            <w:shd w:val="clear" w:color="auto" w:fill="FFFFFF" w:themeFill="background1"/>
          </w:tcPr>
          <w:p w14:paraId="147AD1F1" w14:textId="24FB73C6" w:rsidR="00CE2C3C" w:rsidRPr="00210A25" w:rsidRDefault="00CE2C3C" w:rsidP="00CE2C3C">
            <w:pPr>
              <w:rPr>
                <w:rFonts w:eastAsia="Calibri" w:cs="Arial"/>
                <w:sz w:val="18"/>
                <w:szCs w:val="18"/>
                <w:lang w:val="en-AU"/>
              </w:rPr>
            </w:pPr>
          </w:p>
        </w:tc>
      </w:tr>
      <w:tr w:rsidR="00CE2C3C" w:rsidRPr="00196B28" w14:paraId="7F720CF6" w14:textId="77777777" w:rsidTr="00685D8D">
        <w:trPr>
          <w:trHeight w:val="2254"/>
        </w:trPr>
        <w:tc>
          <w:tcPr>
            <w:tcW w:w="1796" w:type="dxa"/>
            <w:gridSpan w:val="2"/>
            <w:shd w:val="clear" w:color="auto" w:fill="D9D9D9" w:themeFill="background1" w:themeFillShade="D9"/>
          </w:tcPr>
          <w:p w14:paraId="6B541B29" w14:textId="77777777" w:rsidR="00CE2C3C" w:rsidRPr="00CE2C3C" w:rsidRDefault="00CE2C3C" w:rsidP="00CE2C3C">
            <w:pPr>
              <w:rPr>
                <w:sz w:val="18"/>
                <w:szCs w:val="18"/>
                <w:lang w:val="en-AU"/>
              </w:rPr>
            </w:pPr>
            <w:r w:rsidRPr="00CE2C3C">
              <w:rPr>
                <w:rFonts w:eastAsia="Calibri" w:cs="Arial"/>
                <w:b/>
                <w:sz w:val="18"/>
                <w:szCs w:val="18"/>
                <w:lang w:val="en-AU"/>
              </w:rPr>
              <w:t>Community participation &amp; networks</w:t>
            </w:r>
            <w:r w:rsidRPr="00CE2C3C">
              <w:rPr>
                <w:rFonts w:eastAsia="Calibri" w:cs="Arial"/>
                <w:sz w:val="18"/>
                <w:szCs w:val="18"/>
                <w:lang w:val="en-AU"/>
              </w:rPr>
              <w:t xml:space="preserve"> </w:t>
            </w:r>
            <w:r w:rsidRPr="00CE2C3C">
              <w:rPr>
                <w:rFonts w:eastAsia="Calibri" w:cs="Arial"/>
                <w:sz w:val="18"/>
                <w:szCs w:val="18"/>
                <w:lang w:val="en-AU"/>
              </w:rPr>
              <w:br/>
            </w:r>
          </w:p>
        </w:tc>
        <w:tc>
          <w:tcPr>
            <w:tcW w:w="1762" w:type="dxa"/>
            <w:shd w:val="clear" w:color="auto" w:fill="D9D9D9" w:themeFill="background1" w:themeFillShade="D9"/>
          </w:tcPr>
          <w:p w14:paraId="14A2DFB8" w14:textId="71DC3AD7" w:rsidR="00CE2C3C" w:rsidRPr="00CE2C3C" w:rsidRDefault="009F6CAE">
            <w:pPr>
              <w:widowControl/>
              <w:spacing w:after="200" w:line="276" w:lineRule="auto"/>
              <w:ind w:right="-113"/>
              <w:rPr>
                <w:sz w:val="18"/>
                <w:szCs w:val="18"/>
                <w:lang w:val="en-AU"/>
              </w:rPr>
            </w:pPr>
            <w:r>
              <w:rPr>
                <w:rFonts w:eastAsia="Calibri" w:cs="Arial"/>
                <w:noProof/>
                <w:sz w:val="18"/>
                <w:szCs w:val="18"/>
                <w:lang w:val="en-AU"/>
              </w:rPr>
              <mc:AlternateContent>
                <mc:Choice Requires="wps">
                  <w:drawing>
                    <wp:anchor distT="0" distB="0" distL="114300" distR="114300" simplePos="0" relativeHeight="251779072" behindDoc="0" locked="0" layoutInCell="1" allowOverlap="1" wp14:anchorId="0EF3C301" wp14:editId="358B8178">
                      <wp:simplePos x="0" y="0"/>
                      <wp:positionH relativeFrom="column">
                        <wp:posOffset>903605</wp:posOffset>
                      </wp:positionH>
                      <wp:positionV relativeFrom="page">
                        <wp:posOffset>-131445</wp:posOffset>
                      </wp:positionV>
                      <wp:extent cx="122400" cy="104400"/>
                      <wp:effectExtent l="57150" t="38100" r="68580" b="86360"/>
                      <wp:wrapNone/>
                      <wp:docPr id="3733364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1800" id="Rectangle 2" o:spid="_x0000_s1026" alt="tick box" style="position:absolute;margin-left:71.15pt;margin-top:-10.35pt;width:9.65pt;height:8.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DzknVl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CE2C3C">
              <w:rPr>
                <w:rFonts w:eastAsia="Calibri" w:cs="Arial"/>
                <w:sz w:val="18"/>
                <w:szCs w:val="18"/>
                <w:lang w:val="en-AU"/>
              </w:rPr>
              <w:t>I feel very isolated. I have very little contact with friends, family or people in the community</w:t>
            </w:r>
            <w:r w:rsidR="00D3213A">
              <w:rPr>
                <w:rFonts w:eastAsia="Calibri" w:cs="Arial"/>
                <w:sz w:val="18"/>
                <w:szCs w:val="18"/>
                <w:lang w:val="en-AU"/>
              </w:rPr>
              <w:t>. I have</w:t>
            </w:r>
            <w:r w:rsidR="00CE2C3C" w:rsidRPr="00CE2C3C">
              <w:rPr>
                <w:rFonts w:eastAsia="Calibri" w:cs="Arial"/>
                <w:sz w:val="18"/>
                <w:szCs w:val="18"/>
                <w:lang w:val="en-AU"/>
              </w:rPr>
              <w:t xml:space="preserve"> </w:t>
            </w:r>
            <w:r w:rsidR="00CE2C3C">
              <w:rPr>
                <w:rFonts w:eastAsia="Calibri" w:cs="Arial"/>
                <w:sz w:val="18"/>
                <w:szCs w:val="18"/>
                <w:lang w:val="en-AU"/>
              </w:rPr>
              <w:t>no</w:t>
            </w:r>
            <w:r w:rsidR="00CE2C3C" w:rsidRPr="00CE2C3C">
              <w:rPr>
                <w:rFonts w:eastAsia="Calibri" w:cs="Arial"/>
                <w:sz w:val="18"/>
                <w:szCs w:val="18"/>
                <w:lang w:val="en-AU"/>
              </w:rPr>
              <w:t xml:space="preserve"> support.</w:t>
            </w:r>
          </w:p>
        </w:tc>
        <w:tc>
          <w:tcPr>
            <w:tcW w:w="1619" w:type="dxa"/>
            <w:shd w:val="clear" w:color="auto" w:fill="D9D9D9" w:themeFill="background1" w:themeFillShade="D9"/>
          </w:tcPr>
          <w:p w14:paraId="476D5801" w14:textId="3F02A962" w:rsidR="00CE2C3C" w:rsidRPr="00CE2C3C" w:rsidRDefault="009F6CAE">
            <w:pPr>
              <w:widowControl/>
              <w:spacing w:after="200" w:line="276" w:lineRule="auto"/>
              <w:rPr>
                <w:sz w:val="18"/>
                <w:szCs w:val="18"/>
                <w:lang w:val="en-AU"/>
              </w:rPr>
            </w:pPr>
            <w:r>
              <w:rPr>
                <w:rFonts w:eastAsia="Calibri" w:cs="Arial"/>
                <w:noProof/>
                <w:sz w:val="18"/>
                <w:szCs w:val="18"/>
                <w:lang w:val="en-AU"/>
              </w:rPr>
              <mc:AlternateContent>
                <mc:Choice Requires="wps">
                  <w:drawing>
                    <wp:anchor distT="0" distB="0" distL="114300" distR="114300" simplePos="0" relativeHeight="251781120" behindDoc="0" locked="0" layoutInCell="1" allowOverlap="1" wp14:anchorId="6F97F83A" wp14:editId="0CE50314">
                      <wp:simplePos x="0" y="0"/>
                      <wp:positionH relativeFrom="column">
                        <wp:posOffset>810895</wp:posOffset>
                      </wp:positionH>
                      <wp:positionV relativeFrom="page">
                        <wp:posOffset>-127635</wp:posOffset>
                      </wp:positionV>
                      <wp:extent cx="122400" cy="104400"/>
                      <wp:effectExtent l="57150" t="38100" r="68580" b="86360"/>
                      <wp:wrapNone/>
                      <wp:docPr id="191450795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A8B05" id="Rectangle 2" o:spid="_x0000_s1026" alt="tick box" style="position:absolute;margin-left:63.85pt;margin-top:-10.05pt;width:9.65pt;height:8.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CE2C3C">
              <w:rPr>
                <w:rFonts w:eastAsia="Calibri" w:cs="Arial"/>
                <w:sz w:val="18"/>
                <w:szCs w:val="18"/>
                <w:lang w:val="en-AU"/>
              </w:rPr>
              <w:t>I feel fairly isolated. I have little contact with friends, family, or people in the community</w:t>
            </w:r>
            <w:r w:rsidR="00D3213A">
              <w:rPr>
                <w:rFonts w:eastAsia="Calibri" w:cs="Arial"/>
                <w:sz w:val="18"/>
                <w:szCs w:val="18"/>
                <w:lang w:val="en-AU"/>
              </w:rPr>
              <w:t>. I</w:t>
            </w:r>
            <w:r w:rsidR="00CE2C3C" w:rsidRPr="00CE2C3C">
              <w:rPr>
                <w:rFonts w:eastAsia="Calibri" w:cs="Arial"/>
                <w:sz w:val="18"/>
                <w:szCs w:val="18"/>
                <w:lang w:val="en-AU"/>
              </w:rPr>
              <w:t xml:space="preserve"> have little support.</w:t>
            </w:r>
          </w:p>
        </w:tc>
        <w:tc>
          <w:tcPr>
            <w:tcW w:w="1783" w:type="dxa"/>
            <w:shd w:val="clear" w:color="auto" w:fill="D9D9D9" w:themeFill="background1" w:themeFillShade="D9"/>
          </w:tcPr>
          <w:p w14:paraId="48D6071D" w14:textId="4AB14961" w:rsidR="00CE2C3C" w:rsidRPr="00CE2C3C" w:rsidRDefault="009F6CAE">
            <w:pPr>
              <w:widowControl/>
              <w:spacing w:after="200" w:line="276" w:lineRule="auto"/>
              <w:rPr>
                <w:sz w:val="18"/>
                <w:szCs w:val="18"/>
                <w:lang w:val="en-AU"/>
              </w:rPr>
            </w:pPr>
            <w:r>
              <w:rPr>
                <w:rFonts w:eastAsia="Calibri" w:cs="Arial"/>
                <w:noProof/>
                <w:sz w:val="18"/>
                <w:szCs w:val="18"/>
                <w:lang w:val="en-AU"/>
              </w:rPr>
              <mc:AlternateContent>
                <mc:Choice Requires="wps">
                  <w:drawing>
                    <wp:anchor distT="0" distB="0" distL="114300" distR="114300" simplePos="0" relativeHeight="251783168" behindDoc="0" locked="0" layoutInCell="1" allowOverlap="1" wp14:anchorId="0E7057D5" wp14:editId="18FA5180">
                      <wp:simplePos x="0" y="0"/>
                      <wp:positionH relativeFrom="column">
                        <wp:posOffset>912495</wp:posOffset>
                      </wp:positionH>
                      <wp:positionV relativeFrom="page">
                        <wp:posOffset>-131445</wp:posOffset>
                      </wp:positionV>
                      <wp:extent cx="122400" cy="104400"/>
                      <wp:effectExtent l="57150" t="38100" r="68580" b="86360"/>
                      <wp:wrapNone/>
                      <wp:docPr id="35016996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98CCD" id="Rectangle 2" o:spid="_x0000_s1026" alt="tick box" style="position:absolute;margin-left:71.85pt;margin-top:-10.35pt;width:9.65pt;height:8.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CE2C3C">
              <w:rPr>
                <w:rFonts w:eastAsia="Calibri" w:cs="Arial"/>
                <w:sz w:val="18"/>
                <w:szCs w:val="18"/>
                <w:lang w:val="en-AU"/>
              </w:rPr>
              <w:t>I feel somewhat connected. I have some contact with friends, family, or people in the community</w:t>
            </w:r>
            <w:r w:rsidR="00F727BF">
              <w:rPr>
                <w:rFonts w:eastAsia="Calibri" w:cs="Arial"/>
                <w:sz w:val="18"/>
                <w:szCs w:val="18"/>
                <w:lang w:val="en-AU"/>
              </w:rPr>
              <w:t>.</w:t>
            </w:r>
            <w:r w:rsidR="00CE2C3C" w:rsidRPr="00CE2C3C">
              <w:rPr>
                <w:rFonts w:eastAsia="Calibri" w:cs="Arial"/>
                <w:sz w:val="18"/>
                <w:szCs w:val="18"/>
                <w:lang w:val="en-AU"/>
              </w:rPr>
              <w:t xml:space="preserve"> I have some support.</w:t>
            </w:r>
          </w:p>
        </w:tc>
        <w:tc>
          <w:tcPr>
            <w:tcW w:w="1625" w:type="dxa"/>
            <w:shd w:val="clear" w:color="auto" w:fill="D9D9D9" w:themeFill="background1" w:themeFillShade="D9"/>
          </w:tcPr>
          <w:p w14:paraId="55DBBAD3" w14:textId="757E0360" w:rsidR="00CE2C3C" w:rsidRPr="00CE2C3C" w:rsidRDefault="009F6CAE">
            <w:pPr>
              <w:widowControl/>
              <w:spacing w:after="200" w:line="276" w:lineRule="auto"/>
              <w:rPr>
                <w:sz w:val="18"/>
                <w:szCs w:val="18"/>
                <w:lang w:val="en-AU"/>
              </w:rPr>
            </w:pPr>
            <w:r>
              <w:rPr>
                <w:rFonts w:eastAsia="Calibri" w:cs="Arial"/>
                <w:noProof/>
                <w:sz w:val="18"/>
                <w:szCs w:val="18"/>
                <w:lang w:val="en-AU"/>
              </w:rPr>
              <mc:AlternateContent>
                <mc:Choice Requires="wps">
                  <w:drawing>
                    <wp:anchor distT="0" distB="0" distL="114300" distR="114300" simplePos="0" relativeHeight="251787264" behindDoc="0" locked="0" layoutInCell="1" allowOverlap="1" wp14:anchorId="562EE66F" wp14:editId="15FA4FA8">
                      <wp:simplePos x="0" y="0"/>
                      <wp:positionH relativeFrom="column">
                        <wp:posOffset>814705</wp:posOffset>
                      </wp:positionH>
                      <wp:positionV relativeFrom="page">
                        <wp:posOffset>-128270</wp:posOffset>
                      </wp:positionV>
                      <wp:extent cx="122400" cy="104400"/>
                      <wp:effectExtent l="57150" t="38100" r="68580" b="86360"/>
                      <wp:wrapNone/>
                      <wp:docPr id="164440558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6DF5" id="Rectangle 2" o:spid="_x0000_s1026" alt="tick box" style="position:absolute;margin-left:64.15pt;margin-top:-10.1pt;width:9.65pt;height:8.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CE2C3C">
              <w:rPr>
                <w:rFonts w:eastAsia="Calibri" w:cs="Arial"/>
                <w:sz w:val="18"/>
                <w:szCs w:val="18"/>
                <w:lang w:val="en-AU"/>
              </w:rPr>
              <w:t>I feel fairly connected. I have a reasonable amount of contact with friends, family, or people in the community</w:t>
            </w:r>
            <w:r w:rsidR="00D3213A">
              <w:rPr>
                <w:rFonts w:eastAsia="Calibri" w:cs="Arial"/>
                <w:sz w:val="18"/>
                <w:szCs w:val="18"/>
                <w:lang w:val="en-AU"/>
              </w:rPr>
              <w:t>. I have</w:t>
            </w:r>
            <w:r w:rsidR="00CE2C3C" w:rsidRPr="00CE2C3C">
              <w:rPr>
                <w:rFonts w:eastAsia="Calibri" w:cs="Arial"/>
                <w:sz w:val="18"/>
                <w:szCs w:val="18"/>
                <w:lang w:val="en-AU"/>
              </w:rPr>
              <w:t xml:space="preserve"> pretty good support.</w:t>
            </w:r>
          </w:p>
        </w:tc>
        <w:tc>
          <w:tcPr>
            <w:tcW w:w="1718" w:type="dxa"/>
            <w:shd w:val="clear" w:color="auto" w:fill="D9D9D9" w:themeFill="background1" w:themeFillShade="D9"/>
          </w:tcPr>
          <w:p w14:paraId="699B21F1" w14:textId="103A65D6" w:rsidR="00CE2C3C" w:rsidRPr="00CE2C3C" w:rsidRDefault="009F6CAE">
            <w:pPr>
              <w:widowControl/>
              <w:spacing w:after="200" w:line="276" w:lineRule="auto"/>
              <w:rPr>
                <w:sz w:val="18"/>
                <w:szCs w:val="18"/>
                <w:lang w:val="en-AU"/>
              </w:rPr>
            </w:pPr>
            <w:r>
              <w:rPr>
                <w:rFonts w:eastAsia="Calibri" w:cs="Arial"/>
                <w:noProof/>
                <w:sz w:val="18"/>
                <w:szCs w:val="18"/>
                <w:lang w:val="en-AU"/>
              </w:rPr>
              <mc:AlternateContent>
                <mc:Choice Requires="wps">
                  <w:drawing>
                    <wp:anchor distT="0" distB="0" distL="114300" distR="114300" simplePos="0" relativeHeight="251785216" behindDoc="0" locked="0" layoutInCell="1" allowOverlap="1" wp14:anchorId="04D1AD2C" wp14:editId="7AC8A91A">
                      <wp:simplePos x="0" y="0"/>
                      <wp:positionH relativeFrom="column">
                        <wp:posOffset>878734</wp:posOffset>
                      </wp:positionH>
                      <wp:positionV relativeFrom="page">
                        <wp:posOffset>-128331</wp:posOffset>
                      </wp:positionV>
                      <wp:extent cx="122400" cy="104400"/>
                      <wp:effectExtent l="57150" t="38100" r="68580" b="86360"/>
                      <wp:wrapNone/>
                      <wp:docPr id="209017314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EE0A0" id="Rectangle 2" o:spid="_x0000_s1026" alt="tick box" style="position:absolute;margin-left:69.2pt;margin-top:-10.1pt;width:9.65pt;height:8.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CE2C3C">
              <w:rPr>
                <w:rFonts w:eastAsia="Calibri" w:cs="Arial"/>
                <w:sz w:val="18"/>
                <w:szCs w:val="18"/>
                <w:lang w:val="en-AU"/>
              </w:rPr>
              <w:t>I feel very connected. I have a lot of contact with friends or family, or people in the community</w:t>
            </w:r>
            <w:r w:rsidR="00D3213A">
              <w:rPr>
                <w:rFonts w:eastAsia="Calibri" w:cs="Arial"/>
                <w:sz w:val="18"/>
                <w:szCs w:val="18"/>
                <w:lang w:val="en-AU"/>
              </w:rPr>
              <w:t>.</w:t>
            </w:r>
            <w:r w:rsidR="00CE2C3C" w:rsidRPr="00CE2C3C">
              <w:rPr>
                <w:rFonts w:eastAsia="Calibri" w:cs="Arial"/>
                <w:sz w:val="18"/>
                <w:szCs w:val="18"/>
                <w:lang w:val="en-AU"/>
              </w:rPr>
              <w:t xml:space="preserve"> I have great support.</w:t>
            </w:r>
          </w:p>
        </w:tc>
      </w:tr>
      <w:tr w:rsidR="00CE2C3C" w:rsidRPr="00196B28" w14:paraId="6B962A33" w14:textId="77777777" w:rsidTr="00685D8D">
        <w:trPr>
          <w:trHeight w:val="197"/>
        </w:trPr>
        <w:tc>
          <w:tcPr>
            <w:tcW w:w="1796" w:type="dxa"/>
            <w:gridSpan w:val="2"/>
            <w:shd w:val="clear" w:color="auto" w:fill="D9D9D9" w:themeFill="background1" w:themeFillShade="D9"/>
          </w:tcPr>
          <w:p w14:paraId="55684795" w14:textId="77777777" w:rsidR="00CE2C3C" w:rsidRPr="00CE2C3C" w:rsidRDefault="00CE2C3C" w:rsidP="00CE2C3C">
            <w:pPr>
              <w:rPr>
                <w:rFonts w:eastAsia="Calibri" w:cs="Arial"/>
                <w:b/>
                <w:sz w:val="18"/>
                <w:szCs w:val="18"/>
                <w:lang w:val="en-AU"/>
              </w:rPr>
            </w:pPr>
            <w:r w:rsidRPr="00CE2C3C">
              <w:rPr>
                <w:rFonts w:eastAsia="Calibri" w:cs="Arial"/>
                <w:b/>
                <w:sz w:val="18"/>
                <w:szCs w:val="18"/>
                <w:lang w:val="en-AU"/>
              </w:rPr>
              <w:t>SCORE</w:t>
            </w:r>
          </w:p>
        </w:tc>
        <w:tc>
          <w:tcPr>
            <w:tcW w:w="1762" w:type="dxa"/>
            <w:shd w:val="clear" w:color="auto" w:fill="D9D9D9" w:themeFill="background1" w:themeFillShade="D9"/>
          </w:tcPr>
          <w:p w14:paraId="1C8EEFAE" w14:textId="00BB8C0B" w:rsidR="00CE2C3C" w:rsidRPr="00CE2C3C" w:rsidRDefault="00CE2C3C" w:rsidP="00CE2C3C">
            <w:pPr>
              <w:rPr>
                <w:rFonts w:eastAsia="Calibri" w:cs="Arial"/>
                <w:sz w:val="18"/>
                <w:szCs w:val="18"/>
                <w:lang w:val="en-AU"/>
              </w:rPr>
            </w:pPr>
          </w:p>
        </w:tc>
        <w:tc>
          <w:tcPr>
            <w:tcW w:w="1619" w:type="dxa"/>
            <w:shd w:val="clear" w:color="auto" w:fill="D9D9D9" w:themeFill="background1" w:themeFillShade="D9"/>
          </w:tcPr>
          <w:p w14:paraId="328DA3CE" w14:textId="5A2F5C91" w:rsidR="00CE2C3C" w:rsidRPr="00CE2C3C" w:rsidRDefault="00CE2C3C" w:rsidP="00CE2C3C">
            <w:pPr>
              <w:rPr>
                <w:rFonts w:eastAsia="Calibri" w:cs="Arial"/>
                <w:sz w:val="18"/>
                <w:szCs w:val="18"/>
                <w:lang w:val="en-AU"/>
              </w:rPr>
            </w:pPr>
          </w:p>
        </w:tc>
        <w:tc>
          <w:tcPr>
            <w:tcW w:w="1783" w:type="dxa"/>
            <w:shd w:val="clear" w:color="auto" w:fill="D9D9D9" w:themeFill="background1" w:themeFillShade="D9"/>
          </w:tcPr>
          <w:p w14:paraId="7ED1D526" w14:textId="5B219592" w:rsidR="00CE2C3C" w:rsidRPr="00CE2C3C" w:rsidRDefault="00CE2C3C" w:rsidP="00CE2C3C">
            <w:pPr>
              <w:rPr>
                <w:rFonts w:eastAsia="Calibri" w:cs="Arial"/>
                <w:sz w:val="18"/>
                <w:szCs w:val="18"/>
                <w:lang w:val="en-AU"/>
              </w:rPr>
            </w:pPr>
          </w:p>
        </w:tc>
        <w:tc>
          <w:tcPr>
            <w:tcW w:w="1625" w:type="dxa"/>
            <w:shd w:val="clear" w:color="auto" w:fill="D9D9D9" w:themeFill="background1" w:themeFillShade="D9"/>
          </w:tcPr>
          <w:p w14:paraId="52EAFF4D" w14:textId="14CAF2B4" w:rsidR="00CE2C3C" w:rsidRPr="00CE2C3C" w:rsidRDefault="00CE2C3C" w:rsidP="00CE2C3C">
            <w:pPr>
              <w:rPr>
                <w:rFonts w:eastAsia="Calibri" w:cs="Arial"/>
                <w:sz w:val="18"/>
                <w:szCs w:val="18"/>
                <w:lang w:val="en-AU"/>
              </w:rPr>
            </w:pPr>
          </w:p>
        </w:tc>
        <w:tc>
          <w:tcPr>
            <w:tcW w:w="1718" w:type="dxa"/>
            <w:shd w:val="clear" w:color="auto" w:fill="D9D9D9" w:themeFill="background1" w:themeFillShade="D9"/>
          </w:tcPr>
          <w:p w14:paraId="1C51076A" w14:textId="115C3236" w:rsidR="00CE2C3C" w:rsidRPr="00CE2C3C" w:rsidRDefault="00CE2C3C" w:rsidP="00CE2C3C">
            <w:pPr>
              <w:rPr>
                <w:rFonts w:eastAsia="Calibri" w:cs="Arial"/>
                <w:sz w:val="18"/>
                <w:szCs w:val="18"/>
                <w:lang w:val="en-AU"/>
              </w:rPr>
            </w:pPr>
          </w:p>
        </w:tc>
      </w:tr>
      <w:tr w:rsidR="00CE2C3C" w:rsidRPr="00196B28" w14:paraId="3AFDD5E5" w14:textId="77777777" w:rsidTr="00685D8D">
        <w:trPr>
          <w:trHeight w:val="1283"/>
        </w:trPr>
        <w:tc>
          <w:tcPr>
            <w:tcW w:w="1796" w:type="dxa"/>
            <w:gridSpan w:val="2"/>
          </w:tcPr>
          <w:p w14:paraId="7ADDC54F" w14:textId="77777777" w:rsidR="00CE2C3C" w:rsidRPr="00CE2C3C" w:rsidRDefault="00CE2C3C" w:rsidP="00CE2C3C">
            <w:pPr>
              <w:widowControl/>
              <w:spacing w:line="276" w:lineRule="auto"/>
              <w:rPr>
                <w:rFonts w:eastAsia="Calibri" w:cs="Arial"/>
                <w:b/>
                <w:sz w:val="18"/>
                <w:szCs w:val="18"/>
                <w:lang w:val="en-AU"/>
              </w:rPr>
            </w:pPr>
            <w:r w:rsidRPr="00CE2C3C">
              <w:rPr>
                <w:rFonts w:eastAsia="Calibri" w:cs="Arial"/>
                <w:b/>
                <w:sz w:val="18"/>
                <w:szCs w:val="18"/>
                <w:lang w:val="en-AU"/>
              </w:rPr>
              <w:lastRenderedPageBreak/>
              <w:t>Family Functioning</w:t>
            </w:r>
            <w:r w:rsidRPr="00CE2C3C">
              <w:rPr>
                <w:rFonts w:eastAsia="Calibri" w:cs="Arial"/>
                <w:b/>
                <w:sz w:val="18"/>
                <w:szCs w:val="18"/>
                <w:lang w:val="en-AU"/>
              </w:rPr>
              <w:br/>
            </w:r>
          </w:p>
        </w:tc>
        <w:tc>
          <w:tcPr>
            <w:tcW w:w="1762" w:type="dxa"/>
          </w:tcPr>
          <w:p w14:paraId="28E75F5D" w14:textId="77777777" w:rsidR="00CE2C3C" w:rsidRPr="00CE2C3C" w:rsidRDefault="00CE2C3C" w:rsidP="00CE2C3C">
            <w:pPr>
              <w:widowControl/>
              <w:spacing w:after="200" w:line="276" w:lineRule="auto"/>
              <w:ind w:right="-113"/>
              <w:rPr>
                <w:sz w:val="18"/>
                <w:szCs w:val="18"/>
                <w:lang w:val="en-AU"/>
              </w:rPr>
            </w:pPr>
            <w:r w:rsidRPr="00CE2C3C">
              <w:rPr>
                <w:rFonts w:eastAsia="Calibri" w:cs="Arial"/>
                <w:sz w:val="18"/>
                <w:szCs w:val="18"/>
                <w:lang w:val="en-AU"/>
              </w:rPr>
              <w:t>I don’t get along with my family and have a lot of conflict. This has a profound negative impact on my daily life.</w:t>
            </w:r>
          </w:p>
        </w:tc>
        <w:tc>
          <w:tcPr>
            <w:tcW w:w="1619" w:type="dxa"/>
          </w:tcPr>
          <w:p w14:paraId="4F422968" w14:textId="77A5668A" w:rsidR="00CE2C3C" w:rsidRPr="00210A25" w:rsidRDefault="00CE2C3C" w:rsidP="00CE2C3C">
            <w:pPr>
              <w:rPr>
                <w:sz w:val="18"/>
                <w:szCs w:val="18"/>
                <w:lang w:val="en-AU"/>
              </w:rPr>
            </w:pPr>
            <w:r w:rsidRPr="00CE2C3C">
              <w:rPr>
                <w:rFonts w:eastAsia="Calibri" w:cs="Arial"/>
                <w:sz w:val="18"/>
                <w:szCs w:val="18"/>
                <w:lang w:val="en-AU"/>
              </w:rPr>
              <w:t>I have some difficulty getting along with my family</w:t>
            </w:r>
            <w:r>
              <w:rPr>
                <w:rFonts w:eastAsia="Calibri" w:cs="Arial"/>
                <w:sz w:val="18"/>
                <w:szCs w:val="18"/>
                <w:lang w:val="en-AU"/>
              </w:rPr>
              <w:t>.</w:t>
            </w:r>
            <w:r w:rsidRPr="00210A25">
              <w:rPr>
                <w:rFonts w:eastAsia="Calibri" w:cs="Arial"/>
                <w:sz w:val="18"/>
                <w:szCs w:val="18"/>
                <w:lang w:val="en-AU"/>
              </w:rPr>
              <w:t xml:space="preserve"> </w:t>
            </w:r>
            <w:r>
              <w:rPr>
                <w:rFonts w:eastAsia="Calibri" w:cs="Arial"/>
                <w:sz w:val="18"/>
                <w:szCs w:val="18"/>
                <w:lang w:val="en-AU"/>
              </w:rPr>
              <w:t>T</w:t>
            </w:r>
            <w:r w:rsidRPr="00210A25">
              <w:rPr>
                <w:rFonts w:eastAsia="Calibri" w:cs="Arial"/>
                <w:sz w:val="18"/>
                <w:szCs w:val="18"/>
                <w:lang w:val="en-AU"/>
              </w:rPr>
              <w:t>his has a negative impact on my daily life.</w:t>
            </w:r>
          </w:p>
        </w:tc>
        <w:tc>
          <w:tcPr>
            <w:tcW w:w="1783" w:type="dxa"/>
          </w:tcPr>
          <w:p w14:paraId="383B6495" w14:textId="1BEE9321" w:rsidR="00CE2C3C" w:rsidRPr="00210A25" w:rsidRDefault="00CE2C3C" w:rsidP="00CE2C3C">
            <w:pPr>
              <w:rPr>
                <w:sz w:val="18"/>
                <w:szCs w:val="18"/>
                <w:lang w:val="en-AU"/>
              </w:rPr>
            </w:pPr>
            <w:r w:rsidRPr="00210A25">
              <w:rPr>
                <w:rFonts w:eastAsia="Calibri" w:cs="Arial"/>
                <w:sz w:val="18"/>
                <w:szCs w:val="18"/>
                <w:lang w:val="en-AU"/>
              </w:rPr>
              <w:t>Sometimes I don</w:t>
            </w:r>
            <w:r>
              <w:rPr>
                <w:rFonts w:eastAsia="Calibri" w:cs="Arial"/>
                <w:sz w:val="18"/>
                <w:szCs w:val="18"/>
                <w:lang w:val="en-AU"/>
              </w:rPr>
              <w:t>’</w:t>
            </w:r>
            <w:r w:rsidRPr="00210A25">
              <w:rPr>
                <w:rFonts w:eastAsia="Calibri" w:cs="Arial"/>
                <w:sz w:val="18"/>
                <w:szCs w:val="18"/>
                <w:lang w:val="en-AU"/>
              </w:rPr>
              <w:t>t get along with or communicate well with my family</w:t>
            </w:r>
            <w:r>
              <w:rPr>
                <w:rFonts w:eastAsia="Calibri" w:cs="Arial"/>
                <w:sz w:val="18"/>
                <w:szCs w:val="18"/>
                <w:lang w:val="en-AU"/>
              </w:rPr>
              <w:t>,</w:t>
            </w:r>
            <w:r w:rsidRPr="00210A25">
              <w:rPr>
                <w:rFonts w:eastAsia="Calibri" w:cs="Arial"/>
                <w:sz w:val="18"/>
                <w:szCs w:val="18"/>
                <w:lang w:val="en-AU"/>
              </w:rPr>
              <w:t xml:space="preserve"> </w:t>
            </w:r>
            <w:r>
              <w:rPr>
                <w:rFonts w:eastAsia="Calibri" w:cs="Arial"/>
                <w:sz w:val="18"/>
                <w:szCs w:val="18"/>
                <w:lang w:val="en-AU"/>
              </w:rPr>
              <w:t>but this is improving</w:t>
            </w:r>
            <w:r w:rsidRPr="00210A25">
              <w:rPr>
                <w:rFonts w:eastAsia="Calibri" w:cs="Arial"/>
                <w:sz w:val="18"/>
                <w:szCs w:val="18"/>
                <w:lang w:val="en-AU"/>
              </w:rPr>
              <w:t>.</w:t>
            </w:r>
          </w:p>
        </w:tc>
        <w:tc>
          <w:tcPr>
            <w:tcW w:w="1625" w:type="dxa"/>
          </w:tcPr>
          <w:p w14:paraId="598E6DE3" w14:textId="2A8F123C" w:rsidR="00CE2C3C" w:rsidRPr="00210A25" w:rsidRDefault="00CE2C3C" w:rsidP="00CE2C3C">
            <w:pPr>
              <w:rPr>
                <w:sz w:val="18"/>
                <w:szCs w:val="18"/>
                <w:lang w:val="en-AU"/>
              </w:rPr>
            </w:pPr>
            <w:r w:rsidRPr="00210A25">
              <w:rPr>
                <w:rFonts w:eastAsia="Calibri" w:cs="Arial"/>
                <w:sz w:val="18"/>
                <w:szCs w:val="18"/>
                <w:lang w:val="en-AU"/>
              </w:rPr>
              <w:t>I get along with and communicate well with my family</w:t>
            </w:r>
            <w:r>
              <w:rPr>
                <w:rFonts w:eastAsia="Calibri" w:cs="Arial"/>
                <w:sz w:val="18"/>
                <w:szCs w:val="18"/>
                <w:lang w:val="en-AU"/>
              </w:rPr>
              <w:t xml:space="preserve">. I have difficulties only occasionally. </w:t>
            </w:r>
          </w:p>
        </w:tc>
        <w:tc>
          <w:tcPr>
            <w:tcW w:w="1718" w:type="dxa"/>
          </w:tcPr>
          <w:p w14:paraId="481A7B6D" w14:textId="49FE2544" w:rsidR="00CE2C3C" w:rsidRPr="00210A25" w:rsidRDefault="00CE2C3C" w:rsidP="00CE2C3C">
            <w:pPr>
              <w:rPr>
                <w:sz w:val="18"/>
                <w:szCs w:val="18"/>
                <w:lang w:val="en-AU"/>
              </w:rPr>
            </w:pPr>
            <w:r w:rsidRPr="00210A25">
              <w:rPr>
                <w:rFonts w:eastAsia="Calibri" w:cs="Arial"/>
                <w:sz w:val="18"/>
                <w:szCs w:val="18"/>
                <w:lang w:val="en-AU"/>
              </w:rPr>
              <w:t>I get along and communicate very well with my family</w:t>
            </w:r>
            <w:r w:rsidR="00D3213A">
              <w:rPr>
                <w:rFonts w:eastAsia="Calibri" w:cs="Arial"/>
                <w:sz w:val="18"/>
                <w:szCs w:val="18"/>
                <w:lang w:val="en-AU"/>
              </w:rPr>
              <w:t>,</w:t>
            </w:r>
            <w:r w:rsidRPr="00210A25">
              <w:rPr>
                <w:rFonts w:eastAsia="Calibri" w:cs="Arial"/>
                <w:sz w:val="18"/>
                <w:szCs w:val="18"/>
                <w:lang w:val="en-AU"/>
              </w:rPr>
              <w:t xml:space="preserve"> and this has positive impacts on my daily life.</w:t>
            </w:r>
          </w:p>
        </w:tc>
      </w:tr>
      <w:tr w:rsidR="00CE2C3C" w:rsidRPr="00196B28" w14:paraId="31B370B7" w14:textId="77777777" w:rsidTr="00685D8D">
        <w:trPr>
          <w:trHeight w:val="60"/>
        </w:trPr>
        <w:tc>
          <w:tcPr>
            <w:tcW w:w="1796" w:type="dxa"/>
            <w:gridSpan w:val="2"/>
            <w:shd w:val="clear" w:color="auto" w:fill="FFFFFF" w:themeFill="background1"/>
          </w:tcPr>
          <w:p w14:paraId="37038F1A" w14:textId="3A329D6E" w:rsidR="00CE2C3C" w:rsidRPr="00210A25" w:rsidRDefault="001F2FEE"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FFFFFF" w:themeFill="background1"/>
          </w:tcPr>
          <w:p w14:paraId="1E95BB47" w14:textId="3F57B798" w:rsidR="00CE2C3C" w:rsidRPr="00210A25" w:rsidRDefault="00CE2C3C" w:rsidP="00CE2C3C">
            <w:pPr>
              <w:rPr>
                <w:rFonts w:eastAsia="Calibri" w:cs="Arial"/>
                <w:sz w:val="18"/>
                <w:szCs w:val="18"/>
                <w:lang w:val="en-AU"/>
              </w:rPr>
            </w:pPr>
          </w:p>
        </w:tc>
        <w:tc>
          <w:tcPr>
            <w:tcW w:w="1619" w:type="dxa"/>
            <w:shd w:val="clear" w:color="auto" w:fill="FFFFFF" w:themeFill="background1"/>
          </w:tcPr>
          <w:p w14:paraId="713E5CAB" w14:textId="295FCEFF" w:rsidR="00CE2C3C" w:rsidRPr="00210A25" w:rsidRDefault="00CE2C3C" w:rsidP="00CE2C3C">
            <w:pPr>
              <w:rPr>
                <w:rFonts w:eastAsia="Calibri" w:cs="Arial"/>
                <w:sz w:val="18"/>
                <w:szCs w:val="18"/>
                <w:lang w:val="en-AU"/>
              </w:rPr>
            </w:pPr>
          </w:p>
        </w:tc>
        <w:tc>
          <w:tcPr>
            <w:tcW w:w="1783" w:type="dxa"/>
            <w:shd w:val="clear" w:color="auto" w:fill="FFFFFF" w:themeFill="background1"/>
          </w:tcPr>
          <w:p w14:paraId="00761013" w14:textId="0EB894D5" w:rsidR="00CE2C3C" w:rsidRPr="00210A25" w:rsidRDefault="00CE2C3C" w:rsidP="00CE2C3C">
            <w:pPr>
              <w:rPr>
                <w:rFonts w:eastAsia="Calibri" w:cs="Arial"/>
                <w:sz w:val="18"/>
                <w:szCs w:val="18"/>
                <w:lang w:val="en-AU"/>
              </w:rPr>
            </w:pPr>
          </w:p>
        </w:tc>
        <w:tc>
          <w:tcPr>
            <w:tcW w:w="1625" w:type="dxa"/>
            <w:shd w:val="clear" w:color="auto" w:fill="FFFFFF" w:themeFill="background1"/>
          </w:tcPr>
          <w:p w14:paraId="4C53576F" w14:textId="5EC26ED3" w:rsidR="00CE2C3C" w:rsidRPr="00210A25" w:rsidRDefault="00CE2C3C" w:rsidP="00CE2C3C">
            <w:pPr>
              <w:rPr>
                <w:rFonts w:eastAsia="Calibri" w:cs="Arial"/>
                <w:sz w:val="18"/>
                <w:szCs w:val="18"/>
                <w:lang w:val="en-AU"/>
              </w:rPr>
            </w:pPr>
          </w:p>
        </w:tc>
        <w:tc>
          <w:tcPr>
            <w:tcW w:w="1718" w:type="dxa"/>
            <w:shd w:val="clear" w:color="auto" w:fill="FFFFFF" w:themeFill="background1"/>
          </w:tcPr>
          <w:p w14:paraId="344E0F73" w14:textId="65D4B7B1" w:rsidR="00CE2C3C" w:rsidRPr="00210A25" w:rsidRDefault="00CE2C3C" w:rsidP="00CE2C3C">
            <w:pPr>
              <w:rPr>
                <w:rFonts w:eastAsia="Calibri" w:cs="Arial"/>
                <w:sz w:val="18"/>
                <w:szCs w:val="18"/>
                <w:lang w:val="en-AU"/>
              </w:rPr>
            </w:pPr>
          </w:p>
        </w:tc>
      </w:tr>
      <w:tr w:rsidR="00CE2C3C" w:rsidRPr="00196B28" w14:paraId="16021060" w14:textId="77777777" w:rsidTr="00685D8D">
        <w:trPr>
          <w:trHeight w:val="1425"/>
        </w:trPr>
        <w:tc>
          <w:tcPr>
            <w:tcW w:w="1796" w:type="dxa"/>
            <w:gridSpan w:val="2"/>
            <w:shd w:val="clear" w:color="auto" w:fill="D9D9D9" w:themeFill="background1" w:themeFillShade="D9"/>
          </w:tcPr>
          <w:p w14:paraId="4BF7F053"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Financial Resilience</w:t>
            </w:r>
            <w:r w:rsidRPr="00210A25">
              <w:rPr>
                <w:rFonts w:eastAsia="Calibri" w:cs="Arial"/>
                <w:b/>
                <w:sz w:val="18"/>
                <w:szCs w:val="18"/>
                <w:lang w:val="en-AU"/>
              </w:rPr>
              <w:br/>
            </w:r>
          </w:p>
        </w:tc>
        <w:tc>
          <w:tcPr>
            <w:tcW w:w="1762" w:type="dxa"/>
            <w:shd w:val="clear" w:color="auto" w:fill="D9D9D9" w:themeFill="background1" w:themeFillShade="D9"/>
          </w:tcPr>
          <w:p w14:paraId="01CB83D0" w14:textId="232B20EE"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89312" behindDoc="0" locked="0" layoutInCell="1" allowOverlap="1" wp14:anchorId="08E7CE15" wp14:editId="1BF3F277">
                      <wp:simplePos x="0" y="0"/>
                      <wp:positionH relativeFrom="column">
                        <wp:posOffset>907722</wp:posOffset>
                      </wp:positionH>
                      <wp:positionV relativeFrom="page">
                        <wp:posOffset>-124827</wp:posOffset>
                      </wp:positionV>
                      <wp:extent cx="122400" cy="104400"/>
                      <wp:effectExtent l="57150" t="38100" r="68580" b="86360"/>
                      <wp:wrapNone/>
                      <wp:docPr id="132662334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636E1" id="Rectangle 2" o:spid="_x0000_s1026" alt="tick box" style="position:absolute;margin-left:71.45pt;margin-top:-9.85pt;width:9.65pt;height:8.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have a lot of difficulty </w:t>
            </w:r>
            <w:r w:rsidR="00CE2C3C">
              <w:rPr>
                <w:rFonts w:eastAsia="Calibri" w:cs="Arial"/>
                <w:sz w:val="18"/>
                <w:szCs w:val="18"/>
                <w:lang w:val="en-AU"/>
              </w:rPr>
              <w:t xml:space="preserve">finding money for emergencies </w:t>
            </w:r>
            <w:r w:rsidR="00CE2C3C" w:rsidRPr="00D462FB">
              <w:rPr>
                <w:rFonts w:eastAsia="Calibri" w:cs="Arial"/>
                <w:sz w:val="18"/>
                <w:szCs w:val="18"/>
                <w:lang w:val="en-AU"/>
              </w:rPr>
              <w:t xml:space="preserve">and </w:t>
            </w:r>
            <w:r w:rsidR="00CE2C3C">
              <w:rPr>
                <w:rFonts w:eastAsia="Calibri" w:cs="Arial"/>
                <w:sz w:val="18"/>
                <w:szCs w:val="18"/>
                <w:lang w:val="en-AU"/>
              </w:rPr>
              <w:t>can’t seem to get ahead.</w:t>
            </w:r>
          </w:p>
        </w:tc>
        <w:tc>
          <w:tcPr>
            <w:tcW w:w="1619" w:type="dxa"/>
            <w:shd w:val="clear" w:color="auto" w:fill="D9D9D9" w:themeFill="background1" w:themeFillShade="D9"/>
          </w:tcPr>
          <w:p w14:paraId="778C6600" w14:textId="5B94C4D5" w:rsidR="00CE2C3C" w:rsidRPr="00210A25" w:rsidRDefault="009F6CAE">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91360" behindDoc="0" locked="0" layoutInCell="1" allowOverlap="1" wp14:anchorId="00768A8C" wp14:editId="17ED1811">
                      <wp:simplePos x="0" y="0"/>
                      <wp:positionH relativeFrom="column">
                        <wp:posOffset>823066</wp:posOffset>
                      </wp:positionH>
                      <wp:positionV relativeFrom="page">
                        <wp:posOffset>-124828</wp:posOffset>
                      </wp:positionV>
                      <wp:extent cx="122400" cy="104400"/>
                      <wp:effectExtent l="57150" t="38100" r="68580" b="86360"/>
                      <wp:wrapNone/>
                      <wp:docPr id="89096102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76607" id="Rectangle 2" o:spid="_x0000_s1026" alt="tick box" style="position:absolute;margin-left:64.8pt;margin-top:-9.85pt;width:9.65pt;height:8.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have some difficulty </w:t>
            </w:r>
            <w:r w:rsidR="00CE2C3C">
              <w:rPr>
                <w:rFonts w:eastAsia="Calibri" w:cs="Arial"/>
                <w:sz w:val="18"/>
                <w:szCs w:val="18"/>
                <w:lang w:val="en-AU"/>
              </w:rPr>
              <w:t>finding money for emergencies.</w:t>
            </w:r>
          </w:p>
        </w:tc>
        <w:tc>
          <w:tcPr>
            <w:tcW w:w="1783" w:type="dxa"/>
            <w:shd w:val="clear" w:color="auto" w:fill="D9D9D9" w:themeFill="background1" w:themeFillShade="D9"/>
          </w:tcPr>
          <w:p w14:paraId="60320AFB" w14:textId="5A327403"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93408" behindDoc="0" locked="0" layoutInCell="1" allowOverlap="1" wp14:anchorId="196BDBC2" wp14:editId="70090668">
                      <wp:simplePos x="0" y="0"/>
                      <wp:positionH relativeFrom="column">
                        <wp:posOffset>912495</wp:posOffset>
                      </wp:positionH>
                      <wp:positionV relativeFrom="page">
                        <wp:posOffset>-124828</wp:posOffset>
                      </wp:positionV>
                      <wp:extent cx="122400" cy="104400"/>
                      <wp:effectExtent l="57150" t="38100" r="68580" b="86360"/>
                      <wp:wrapNone/>
                      <wp:docPr id="198667034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2E63B" id="Rectangle 2" o:spid="_x0000_s1026" alt="tick box" style="position:absolute;margin-left:71.85pt;margin-top:-9.85pt;width:9.65pt;height:8.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 xml:space="preserve">have money for some </w:t>
            </w:r>
            <w:proofErr w:type="gramStart"/>
            <w:r w:rsidR="00CE2C3C">
              <w:rPr>
                <w:rFonts w:eastAsia="Calibri" w:cs="Arial"/>
                <w:sz w:val="18"/>
                <w:szCs w:val="18"/>
                <w:lang w:val="en-AU"/>
              </w:rPr>
              <w:t>situations</w:t>
            </w:r>
            <w:r w:rsidR="00534299">
              <w:rPr>
                <w:rFonts w:eastAsia="Calibri" w:cs="Arial"/>
                <w:sz w:val="18"/>
                <w:szCs w:val="18"/>
                <w:lang w:val="en-AU"/>
              </w:rPr>
              <w:t>, but</w:t>
            </w:r>
            <w:proofErr w:type="gramEnd"/>
            <w:r w:rsidR="00534299">
              <w:rPr>
                <w:rFonts w:eastAsia="Calibri" w:cs="Arial"/>
                <w:sz w:val="18"/>
                <w:szCs w:val="18"/>
                <w:lang w:val="en-AU"/>
              </w:rPr>
              <w:t xml:space="preserve"> </w:t>
            </w:r>
            <w:r w:rsidR="00CE2C3C" w:rsidRPr="00210A25">
              <w:rPr>
                <w:rFonts w:eastAsia="Calibri" w:cs="Arial"/>
                <w:sz w:val="18"/>
                <w:szCs w:val="18"/>
                <w:lang w:val="en-AU"/>
              </w:rPr>
              <w:t>occasionally have difficulty ma</w:t>
            </w:r>
            <w:r w:rsidR="00CE2C3C">
              <w:rPr>
                <w:rFonts w:eastAsia="Calibri" w:cs="Arial"/>
                <w:sz w:val="18"/>
                <w:szCs w:val="18"/>
                <w:lang w:val="en-AU"/>
              </w:rPr>
              <w:t>king ends meet</w:t>
            </w:r>
            <w:r w:rsidR="00CE2C3C" w:rsidRPr="00210A25">
              <w:rPr>
                <w:rFonts w:eastAsia="Calibri" w:cs="Arial"/>
                <w:sz w:val="18"/>
                <w:szCs w:val="18"/>
                <w:lang w:val="en-AU"/>
              </w:rPr>
              <w:t>.</w:t>
            </w:r>
          </w:p>
        </w:tc>
        <w:tc>
          <w:tcPr>
            <w:tcW w:w="1625" w:type="dxa"/>
            <w:shd w:val="clear" w:color="auto" w:fill="D9D9D9" w:themeFill="background1" w:themeFillShade="D9"/>
          </w:tcPr>
          <w:p w14:paraId="7ADC2F33" w14:textId="64227DDA"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95456" behindDoc="0" locked="0" layoutInCell="1" allowOverlap="1" wp14:anchorId="07C192CA" wp14:editId="48E69DF4">
                      <wp:simplePos x="0" y="0"/>
                      <wp:positionH relativeFrom="column">
                        <wp:posOffset>822431</wp:posOffset>
                      </wp:positionH>
                      <wp:positionV relativeFrom="page">
                        <wp:posOffset>-128966</wp:posOffset>
                      </wp:positionV>
                      <wp:extent cx="122400" cy="104400"/>
                      <wp:effectExtent l="57150" t="38100" r="68580" b="86360"/>
                      <wp:wrapNone/>
                      <wp:docPr id="178051286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CBF12" id="Rectangle 2" o:spid="_x0000_s1026" alt="tick box" style="position:absolute;margin-left:64.75pt;margin-top:-10.15pt;width:9.65pt;height:8.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 xml:space="preserve">have money for most situations and spend less than I earn. </w:t>
            </w:r>
          </w:p>
        </w:tc>
        <w:tc>
          <w:tcPr>
            <w:tcW w:w="1718" w:type="dxa"/>
            <w:shd w:val="clear" w:color="auto" w:fill="D9D9D9" w:themeFill="background1" w:themeFillShade="D9"/>
          </w:tcPr>
          <w:p w14:paraId="6C0BA692" w14:textId="2C97E422"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97504" behindDoc="0" locked="0" layoutInCell="1" allowOverlap="1" wp14:anchorId="14D51F64" wp14:editId="76330B8C">
                      <wp:simplePos x="0" y="0"/>
                      <wp:positionH relativeFrom="column">
                        <wp:posOffset>878760</wp:posOffset>
                      </wp:positionH>
                      <wp:positionV relativeFrom="page">
                        <wp:posOffset>-128966</wp:posOffset>
                      </wp:positionV>
                      <wp:extent cx="122400" cy="104400"/>
                      <wp:effectExtent l="57150" t="38100" r="68580" b="86360"/>
                      <wp:wrapNone/>
                      <wp:docPr id="30219955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7E88B" id="Rectangle 2" o:spid="_x0000_s1026" alt="tick box" style="position:absolute;margin-left:69.2pt;margin-top:-10.15pt;width:9.65pt;height:8.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DADW+h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have enough money for any situation and can set aside money for future needs</w:t>
            </w:r>
            <w:r w:rsidR="00CE2C3C" w:rsidRPr="00210A25">
              <w:rPr>
                <w:rFonts w:eastAsia="Calibri" w:cs="Arial"/>
                <w:sz w:val="18"/>
                <w:szCs w:val="18"/>
                <w:lang w:val="en-AU"/>
              </w:rPr>
              <w:t>.</w:t>
            </w:r>
          </w:p>
        </w:tc>
      </w:tr>
      <w:tr w:rsidR="00CE2C3C" w:rsidRPr="00196B28" w14:paraId="0F8CA355" w14:textId="77777777" w:rsidTr="00685D8D">
        <w:trPr>
          <w:trHeight w:val="197"/>
        </w:trPr>
        <w:tc>
          <w:tcPr>
            <w:tcW w:w="1796" w:type="dxa"/>
            <w:gridSpan w:val="2"/>
            <w:shd w:val="clear" w:color="auto" w:fill="D9D9D9" w:themeFill="background1" w:themeFillShade="D9"/>
          </w:tcPr>
          <w:p w14:paraId="683AE48D"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D9D9D9" w:themeFill="background1" w:themeFillShade="D9"/>
          </w:tcPr>
          <w:p w14:paraId="365EDF79" w14:textId="658F1F7D" w:rsidR="00CE2C3C" w:rsidRPr="00210A25" w:rsidRDefault="00CE2C3C" w:rsidP="00CE2C3C">
            <w:pPr>
              <w:rPr>
                <w:rFonts w:eastAsia="Calibri" w:cs="Arial"/>
                <w:sz w:val="18"/>
                <w:szCs w:val="18"/>
                <w:lang w:val="en-AU"/>
              </w:rPr>
            </w:pPr>
          </w:p>
        </w:tc>
        <w:tc>
          <w:tcPr>
            <w:tcW w:w="1619" w:type="dxa"/>
            <w:shd w:val="clear" w:color="auto" w:fill="D9D9D9" w:themeFill="background1" w:themeFillShade="D9"/>
          </w:tcPr>
          <w:p w14:paraId="70AFEE29" w14:textId="2418244B" w:rsidR="00CE2C3C" w:rsidRPr="00210A25" w:rsidRDefault="00CE2C3C" w:rsidP="00CE2C3C">
            <w:pPr>
              <w:rPr>
                <w:rFonts w:eastAsia="Calibri" w:cs="Arial"/>
                <w:sz w:val="18"/>
                <w:szCs w:val="18"/>
                <w:lang w:val="en-AU"/>
              </w:rPr>
            </w:pPr>
          </w:p>
        </w:tc>
        <w:tc>
          <w:tcPr>
            <w:tcW w:w="1783" w:type="dxa"/>
            <w:shd w:val="clear" w:color="auto" w:fill="D9D9D9" w:themeFill="background1" w:themeFillShade="D9"/>
          </w:tcPr>
          <w:p w14:paraId="2850867E" w14:textId="519384A3" w:rsidR="00CE2C3C" w:rsidRPr="00210A25" w:rsidRDefault="00CE2C3C" w:rsidP="00CE2C3C">
            <w:pPr>
              <w:rPr>
                <w:rFonts w:eastAsia="Calibri" w:cs="Arial"/>
                <w:sz w:val="18"/>
                <w:szCs w:val="18"/>
                <w:lang w:val="en-AU"/>
              </w:rPr>
            </w:pPr>
          </w:p>
        </w:tc>
        <w:tc>
          <w:tcPr>
            <w:tcW w:w="1625" w:type="dxa"/>
            <w:shd w:val="clear" w:color="auto" w:fill="D9D9D9" w:themeFill="background1" w:themeFillShade="D9"/>
          </w:tcPr>
          <w:p w14:paraId="34446352" w14:textId="389632F9" w:rsidR="00CE2C3C" w:rsidRPr="00210A25" w:rsidRDefault="00CE2C3C" w:rsidP="00CE2C3C">
            <w:pPr>
              <w:rPr>
                <w:rFonts w:eastAsia="Calibri" w:cs="Arial"/>
                <w:sz w:val="18"/>
                <w:szCs w:val="18"/>
                <w:lang w:val="en-AU"/>
              </w:rPr>
            </w:pPr>
          </w:p>
        </w:tc>
        <w:tc>
          <w:tcPr>
            <w:tcW w:w="1718" w:type="dxa"/>
            <w:shd w:val="clear" w:color="auto" w:fill="D9D9D9" w:themeFill="background1" w:themeFillShade="D9"/>
          </w:tcPr>
          <w:p w14:paraId="3EA30892" w14:textId="20DAC1AD" w:rsidR="00CE2C3C" w:rsidRPr="00210A25" w:rsidRDefault="00CE2C3C" w:rsidP="00CE2C3C">
            <w:pPr>
              <w:rPr>
                <w:rFonts w:eastAsia="Calibri" w:cs="Arial"/>
                <w:sz w:val="18"/>
                <w:szCs w:val="18"/>
                <w:lang w:val="en-AU"/>
              </w:rPr>
            </w:pPr>
          </w:p>
        </w:tc>
      </w:tr>
      <w:tr w:rsidR="00CE2C3C" w:rsidRPr="00196B28" w14:paraId="50516EB7" w14:textId="77777777" w:rsidTr="00685D8D">
        <w:trPr>
          <w:trHeight w:val="1887"/>
        </w:trPr>
        <w:tc>
          <w:tcPr>
            <w:tcW w:w="1796" w:type="dxa"/>
            <w:gridSpan w:val="2"/>
          </w:tcPr>
          <w:p w14:paraId="2162A2A3"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Material well-being</w:t>
            </w:r>
          </w:p>
          <w:p w14:paraId="600607E0" w14:textId="77777777" w:rsidR="00CE2C3C" w:rsidRPr="00210A25" w:rsidRDefault="00CE2C3C" w:rsidP="00CE2C3C">
            <w:pPr>
              <w:rPr>
                <w:rFonts w:eastAsia="Calibri" w:cs="Arial"/>
                <w:b/>
                <w:sz w:val="18"/>
                <w:szCs w:val="18"/>
                <w:lang w:val="en-AU"/>
              </w:rPr>
            </w:pPr>
          </w:p>
        </w:tc>
        <w:tc>
          <w:tcPr>
            <w:tcW w:w="1762" w:type="dxa"/>
          </w:tcPr>
          <w:p w14:paraId="62691336" w14:textId="3EB7E01E" w:rsidR="00CE2C3C" w:rsidRPr="00210A25" w:rsidRDefault="003D7F3D"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697152" behindDoc="0" locked="0" layoutInCell="1" allowOverlap="1" wp14:anchorId="06FAB6B8" wp14:editId="029F0058">
                      <wp:simplePos x="0" y="0"/>
                      <wp:positionH relativeFrom="column">
                        <wp:posOffset>909052</wp:posOffset>
                      </wp:positionH>
                      <wp:positionV relativeFrom="page">
                        <wp:posOffset>-126652</wp:posOffset>
                      </wp:positionV>
                      <wp:extent cx="122400" cy="104400"/>
                      <wp:effectExtent l="57150" t="38100" r="68580" b="86360"/>
                      <wp:wrapNone/>
                      <wp:docPr id="91682395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F85BA" id="Rectangle 2" o:spid="_x0000_s1026" alt="tick box" style="position:absolute;margin-left:71.6pt;margin-top:-9.95pt;width:9.65pt;height: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 xml:space="preserve">have no </w:t>
            </w:r>
            <w:r w:rsidR="00CE2C3C" w:rsidRPr="00210A25">
              <w:rPr>
                <w:rFonts w:eastAsia="Calibri" w:cs="Arial"/>
                <w:sz w:val="18"/>
                <w:szCs w:val="18"/>
                <w:lang w:val="en-AU"/>
              </w:rPr>
              <w:t xml:space="preserve">access to the basic material resources I need </w:t>
            </w:r>
            <w:r w:rsidR="00CE2C3C">
              <w:rPr>
                <w:rFonts w:eastAsia="Calibri" w:cs="Arial"/>
                <w:sz w:val="18"/>
                <w:szCs w:val="18"/>
                <w:lang w:val="en-AU"/>
              </w:rPr>
              <w:t xml:space="preserve">like food, clothes, transport or keeping warm. </w:t>
            </w:r>
          </w:p>
        </w:tc>
        <w:tc>
          <w:tcPr>
            <w:tcW w:w="1619" w:type="dxa"/>
          </w:tcPr>
          <w:p w14:paraId="7412DB9A" w14:textId="4D3512E2"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699200" behindDoc="0" locked="0" layoutInCell="1" allowOverlap="1" wp14:anchorId="6A7A0572" wp14:editId="423779F3">
                      <wp:simplePos x="0" y="0"/>
                      <wp:positionH relativeFrom="column">
                        <wp:posOffset>823066</wp:posOffset>
                      </wp:positionH>
                      <wp:positionV relativeFrom="page">
                        <wp:posOffset>-122595</wp:posOffset>
                      </wp:positionV>
                      <wp:extent cx="122400" cy="104400"/>
                      <wp:effectExtent l="57150" t="38100" r="68580" b="86360"/>
                      <wp:wrapNone/>
                      <wp:docPr id="5105844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2338" id="Rectangle 2" o:spid="_x0000_s1026" alt="tick box" style="position:absolute;margin-left:64.8pt;margin-top:-9.65pt;width:9.65pt;height: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B9AyFL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 xml:space="preserve">have access to some of </w:t>
            </w:r>
            <w:r w:rsidR="00CE2C3C" w:rsidRPr="00210A25">
              <w:rPr>
                <w:rFonts w:eastAsia="Calibri" w:cs="Arial"/>
                <w:sz w:val="18"/>
                <w:szCs w:val="18"/>
                <w:lang w:val="en-AU"/>
              </w:rPr>
              <w:t>the basic material resources I need</w:t>
            </w:r>
            <w:r w:rsidR="00100A62">
              <w:rPr>
                <w:rFonts w:eastAsia="Calibri" w:cs="Arial"/>
                <w:sz w:val="18"/>
                <w:szCs w:val="18"/>
                <w:lang w:val="en-AU"/>
              </w:rPr>
              <w:t>,</w:t>
            </w:r>
            <w:r w:rsidR="00CE2C3C" w:rsidRPr="00210A25">
              <w:rPr>
                <w:rFonts w:eastAsia="Calibri" w:cs="Arial"/>
                <w:sz w:val="18"/>
                <w:szCs w:val="18"/>
                <w:lang w:val="en-AU"/>
              </w:rPr>
              <w:t xml:space="preserve"> </w:t>
            </w:r>
            <w:r w:rsidR="00CE2C3C">
              <w:rPr>
                <w:rFonts w:eastAsia="Calibri" w:cs="Arial"/>
                <w:sz w:val="18"/>
                <w:szCs w:val="18"/>
                <w:lang w:val="en-AU"/>
              </w:rPr>
              <w:t>but sometimes I need to decide which resources to go without.</w:t>
            </w:r>
          </w:p>
        </w:tc>
        <w:tc>
          <w:tcPr>
            <w:tcW w:w="1783" w:type="dxa"/>
          </w:tcPr>
          <w:p w14:paraId="127F8CBF" w14:textId="235434FD" w:rsidR="00CE2C3C" w:rsidRPr="00210A25" w:rsidRDefault="003D7F3D">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01248" behindDoc="0" locked="0" layoutInCell="1" allowOverlap="1" wp14:anchorId="25F50477" wp14:editId="5204D5F6">
                      <wp:simplePos x="0" y="0"/>
                      <wp:positionH relativeFrom="column">
                        <wp:posOffset>924907</wp:posOffset>
                      </wp:positionH>
                      <wp:positionV relativeFrom="page">
                        <wp:posOffset>-126733</wp:posOffset>
                      </wp:positionV>
                      <wp:extent cx="122400" cy="104400"/>
                      <wp:effectExtent l="57150" t="38100" r="68580" b="86360"/>
                      <wp:wrapNone/>
                      <wp:docPr id="49935863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E13E" id="Rectangle 2" o:spid="_x0000_s1026" alt="tick box" style="position:absolute;margin-left:72.85pt;margin-top:-10pt;width:9.65pt;height: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think I am ‘getting along’ and generally I have access to </w:t>
            </w:r>
            <w:r w:rsidR="00CE2C3C">
              <w:rPr>
                <w:rFonts w:eastAsia="Calibri" w:cs="Arial"/>
                <w:sz w:val="18"/>
                <w:szCs w:val="18"/>
                <w:lang w:val="en-AU"/>
              </w:rPr>
              <w:t xml:space="preserve">most of </w:t>
            </w:r>
            <w:r w:rsidR="00CE2C3C" w:rsidRPr="00210A25">
              <w:rPr>
                <w:rFonts w:eastAsia="Calibri" w:cs="Arial"/>
                <w:sz w:val="18"/>
                <w:szCs w:val="18"/>
                <w:lang w:val="en-AU"/>
              </w:rPr>
              <w:t xml:space="preserve">the basic material resources I need. </w:t>
            </w:r>
          </w:p>
        </w:tc>
        <w:tc>
          <w:tcPr>
            <w:tcW w:w="1625" w:type="dxa"/>
          </w:tcPr>
          <w:p w14:paraId="42474125" w14:textId="752E5C4F" w:rsidR="00CE2C3C" w:rsidRPr="00210A25" w:rsidRDefault="003D7F3D"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03296" behindDoc="0" locked="0" layoutInCell="1" allowOverlap="1" wp14:anchorId="33BABFB9" wp14:editId="4BDF62C3">
                      <wp:simplePos x="0" y="0"/>
                      <wp:positionH relativeFrom="column">
                        <wp:posOffset>822431</wp:posOffset>
                      </wp:positionH>
                      <wp:positionV relativeFrom="page">
                        <wp:posOffset>-126733</wp:posOffset>
                      </wp:positionV>
                      <wp:extent cx="122400" cy="104400"/>
                      <wp:effectExtent l="57150" t="38100" r="68580" b="86360"/>
                      <wp:wrapNone/>
                      <wp:docPr id="1509658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7EFC" id="Rectangle 2" o:spid="_x0000_s1026" alt="tick box" style="position:absolute;margin-left:64.75pt;margin-top:-10pt;width:9.65pt;height: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think I am ‘reasonably comfortable’ and have access to the material resources I need</w:t>
            </w:r>
            <w:r w:rsidR="00CE2C3C">
              <w:rPr>
                <w:rFonts w:eastAsia="Calibri" w:cs="Arial"/>
                <w:sz w:val="18"/>
                <w:szCs w:val="18"/>
                <w:lang w:val="en-AU"/>
              </w:rPr>
              <w:t xml:space="preserve">. I don’t go without resources such as food, clothes, transport or keeping warm. </w:t>
            </w:r>
          </w:p>
        </w:tc>
        <w:tc>
          <w:tcPr>
            <w:tcW w:w="1718" w:type="dxa"/>
          </w:tcPr>
          <w:p w14:paraId="429B0667" w14:textId="0344E078" w:rsidR="00CE2C3C" w:rsidRPr="00210A25" w:rsidRDefault="003D7F3D">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05344" behindDoc="0" locked="0" layoutInCell="1" allowOverlap="1" wp14:anchorId="03931AED" wp14:editId="333DF099">
                      <wp:simplePos x="0" y="0"/>
                      <wp:positionH relativeFrom="column">
                        <wp:posOffset>878759</wp:posOffset>
                      </wp:positionH>
                      <wp:positionV relativeFrom="page">
                        <wp:posOffset>-126733</wp:posOffset>
                      </wp:positionV>
                      <wp:extent cx="122400" cy="104400"/>
                      <wp:effectExtent l="57150" t="38100" r="68580" b="86360"/>
                      <wp:wrapNone/>
                      <wp:docPr id="140974373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8A649" id="Rectangle 2" o:spid="_x0000_s1026" alt="tick box" style="position:absolute;margin-left:69.2pt;margin-top:-10pt;width:9.65pt;height: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think I am ‘very comfortable’ and that I have access to all the material resources I need. </w:t>
            </w:r>
          </w:p>
        </w:tc>
      </w:tr>
      <w:tr w:rsidR="00CE2C3C" w:rsidRPr="00196B28" w14:paraId="48B7BC7A" w14:textId="77777777" w:rsidTr="009F6CAE">
        <w:trPr>
          <w:trHeight w:val="147"/>
        </w:trPr>
        <w:tc>
          <w:tcPr>
            <w:tcW w:w="1796" w:type="dxa"/>
            <w:gridSpan w:val="2"/>
            <w:shd w:val="clear" w:color="auto" w:fill="FFFFFF" w:themeFill="background1"/>
          </w:tcPr>
          <w:p w14:paraId="5F113F64"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FFFFFF" w:themeFill="background1"/>
          </w:tcPr>
          <w:p w14:paraId="33B9C229" w14:textId="27071A3F" w:rsidR="00CE2C3C" w:rsidRPr="00210A25" w:rsidRDefault="00CE2C3C" w:rsidP="00CE2C3C">
            <w:pPr>
              <w:rPr>
                <w:rFonts w:eastAsia="Calibri" w:cs="Arial"/>
                <w:sz w:val="18"/>
                <w:szCs w:val="18"/>
                <w:lang w:val="en-AU"/>
              </w:rPr>
            </w:pPr>
          </w:p>
        </w:tc>
        <w:tc>
          <w:tcPr>
            <w:tcW w:w="1619" w:type="dxa"/>
            <w:shd w:val="clear" w:color="auto" w:fill="FFFFFF" w:themeFill="background1"/>
          </w:tcPr>
          <w:p w14:paraId="785A68C5" w14:textId="6F58E0B7" w:rsidR="00CE2C3C" w:rsidRPr="00210A25" w:rsidRDefault="00CE2C3C" w:rsidP="00CE2C3C">
            <w:pPr>
              <w:rPr>
                <w:rFonts w:eastAsia="Calibri" w:cs="Arial"/>
                <w:sz w:val="18"/>
                <w:szCs w:val="18"/>
                <w:lang w:val="en-AU"/>
              </w:rPr>
            </w:pPr>
          </w:p>
        </w:tc>
        <w:tc>
          <w:tcPr>
            <w:tcW w:w="1783" w:type="dxa"/>
            <w:shd w:val="clear" w:color="auto" w:fill="FFFFFF" w:themeFill="background1"/>
          </w:tcPr>
          <w:p w14:paraId="3F725184" w14:textId="2A759B51" w:rsidR="00CE2C3C" w:rsidRPr="00210A25" w:rsidRDefault="00CE2C3C" w:rsidP="00CE2C3C">
            <w:pPr>
              <w:rPr>
                <w:rFonts w:eastAsia="Calibri" w:cs="Arial"/>
                <w:sz w:val="18"/>
                <w:szCs w:val="18"/>
                <w:lang w:val="en-AU"/>
              </w:rPr>
            </w:pPr>
          </w:p>
        </w:tc>
        <w:tc>
          <w:tcPr>
            <w:tcW w:w="1625" w:type="dxa"/>
            <w:shd w:val="clear" w:color="auto" w:fill="FFFFFF" w:themeFill="background1"/>
          </w:tcPr>
          <w:p w14:paraId="1FAE09D9" w14:textId="384E8CC8" w:rsidR="00CE2C3C" w:rsidRPr="00210A25" w:rsidRDefault="00CE2C3C" w:rsidP="00CE2C3C">
            <w:pPr>
              <w:rPr>
                <w:rFonts w:eastAsia="Calibri" w:cs="Arial"/>
                <w:sz w:val="18"/>
                <w:szCs w:val="18"/>
                <w:lang w:val="en-AU"/>
              </w:rPr>
            </w:pPr>
          </w:p>
        </w:tc>
        <w:tc>
          <w:tcPr>
            <w:tcW w:w="1718" w:type="dxa"/>
            <w:shd w:val="clear" w:color="auto" w:fill="FFFFFF" w:themeFill="background1"/>
          </w:tcPr>
          <w:p w14:paraId="72BC9BF3" w14:textId="43174536" w:rsidR="00CE2C3C" w:rsidRPr="00210A25" w:rsidRDefault="00CE2C3C" w:rsidP="00CE2C3C">
            <w:pPr>
              <w:rPr>
                <w:rFonts w:eastAsia="Calibri" w:cs="Arial"/>
                <w:sz w:val="18"/>
                <w:szCs w:val="18"/>
                <w:lang w:val="en-AU"/>
              </w:rPr>
            </w:pPr>
          </w:p>
        </w:tc>
      </w:tr>
      <w:tr w:rsidR="00CE2C3C" w:rsidRPr="00196B28" w14:paraId="16B331A9" w14:textId="77777777" w:rsidTr="00685D8D">
        <w:trPr>
          <w:trHeight w:val="1568"/>
        </w:trPr>
        <w:tc>
          <w:tcPr>
            <w:tcW w:w="1796" w:type="dxa"/>
            <w:gridSpan w:val="2"/>
            <w:shd w:val="clear" w:color="auto" w:fill="D9D9D9" w:themeFill="background1" w:themeFillShade="D9"/>
          </w:tcPr>
          <w:p w14:paraId="4BC67042"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 xml:space="preserve">Employment </w:t>
            </w:r>
          </w:p>
          <w:p w14:paraId="16CD68F3" w14:textId="77777777" w:rsidR="00CE2C3C" w:rsidRPr="00210A25" w:rsidRDefault="00CE2C3C" w:rsidP="00CE2C3C">
            <w:pPr>
              <w:rPr>
                <w:rFonts w:eastAsia="Calibri" w:cs="Arial"/>
                <w:b/>
                <w:sz w:val="18"/>
                <w:szCs w:val="18"/>
                <w:lang w:val="en-AU"/>
              </w:rPr>
            </w:pPr>
            <w:r w:rsidRPr="00210A25">
              <w:rPr>
                <w:rFonts w:eastAsia="Calibri" w:cs="Arial"/>
                <w:sz w:val="18"/>
                <w:szCs w:val="18"/>
                <w:lang w:val="en-AU"/>
              </w:rPr>
              <w:br/>
            </w:r>
          </w:p>
        </w:tc>
        <w:tc>
          <w:tcPr>
            <w:tcW w:w="1762" w:type="dxa"/>
            <w:shd w:val="clear" w:color="auto" w:fill="D9D9D9" w:themeFill="background1" w:themeFillShade="D9"/>
          </w:tcPr>
          <w:p w14:paraId="613FE501" w14:textId="5686AC3E" w:rsidR="00CE2C3C" w:rsidRPr="00210A25" w:rsidRDefault="009F6CAE"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99552" behindDoc="0" locked="0" layoutInCell="1" allowOverlap="1" wp14:anchorId="5AB6D305" wp14:editId="3E58EF37">
                      <wp:simplePos x="0" y="0"/>
                      <wp:positionH relativeFrom="column">
                        <wp:posOffset>907435</wp:posOffset>
                      </wp:positionH>
                      <wp:positionV relativeFrom="page">
                        <wp:posOffset>-130810</wp:posOffset>
                      </wp:positionV>
                      <wp:extent cx="122400" cy="104400"/>
                      <wp:effectExtent l="57150" t="38100" r="68580" b="86360"/>
                      <wp:wrapNone/>
                      <wp:docPr id="1328680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A4FCC" id="Rectangle 2" o:spid="_x0000_s1026" alt="tick box" style="position:absolute;margin-left:71.45pt;margin-top:-10.3pt;width:9.65pt;height:8.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Pr>
                <w:rFonts w:eastAsia="Calibri" w:cs="Arial"/>
                <w:sz w:val="18"/>
                <w:szCs w:val="18"/>
                <w:lang w:val="en-AU"/>
              </w:rPr>
              <w:t>I have no work and this</w:t>
            </w:r>
            <w:r w:rsidR="00CE2C3C" w:rsidRPr="00210A25">
              <w:rPr>
                <w:rFonts w:eastAsia="Calibri" w:cs="Arial"/>
                <w:sz w:val="18"/>
                <w:szCs w:val="18"/>
                <w:lang w:val="en-AU"/>
              </w:rPr>
              <w:t xml:space="preserve"> has a profound negative impact on my daily life.</w:t>
            </w:r>
          </w:p>
        </w:tc>
        <w:tc>
          <w:tcPr>
            <w:tcW w:w="1619" w:type="dxa"/>
            <w:shd w:val="clear" w:color="auto" w:fill="D9D9D9" w:themeFill="background1" w:themeFillShade="D9"/>
          </w:tcPr>
          <w:p w14:paraId="6B413013" w14:textId="3FB1C6EA" w:rsidR="00CE2C3C" w:rsidRPr="00210A25" w:rsidRDefault="009F6CAE"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01600" behindDoc="0" locked="0" layoutInCell="1" allowOverlap="1" wp14:anchorId="6B891A1C" wp14:editId="01DF3C72">
                      <wp:simplePos x="0" y="0"/>
                      <wp:positionH relativeFrom="column">
                        <wp:posOffset>814791</wp:posOffset>
                      </wp:positionH>
                      <wp:positionV relativeFrom="page">
                        <wp:posOffset>-126733</wp:posOffset>
                      </wp:positionV>
                      <wp:extent cx="122400" cy="104400"/>
                      <wp:effectExtent l="57150" t="38100" r="68580" b="86360"/>
                      <wp:wrapNone/>
                      <wp:docPr id="120634689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39702" id="Rectangle 2" o:spid="_x0000_s1026" alt="tick box" style="position:absolute;margin-left:64.15pt;margin-top:-10pt;width:9.65pt;height:8.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Pr>
                <w:rFonts w:eastAsia="Calibri" w:cs="Arial"/>
                <w:sz w:val="18"/>
                <w:szCs w:val="18"/>
                <w:lang w:val="en-AU"/>
              </w:rPr>
              <w:t xml:space="preserve">I have some short-term work but I’d like to work more. </w:t>
            </w:r>
            <w:r w:rsidR="00CE2C3C" w:rsidRPr="00210A25">
              <w:rPr>
                <w:rFonts w:eastAsia="Calibri" w:cs="Arial"/>
                <w:sz w:val="18"/>
                <w:szCs w:val="18"/>
                <w:lang w:val="en-AU"/>
              </w:rPr>
              <w:t xml:space="preserve"> </w:t>
            </w:r>
          </w:p>
        </w:tc>
        <w:tc>
          <w:tcPr>
            <w:tcW w:w="1783" w:type="dxa"/>
            <w:shd w:val="clear" w:color="auto" w:fill="D9D9D9" w:themeFill="background1" w:themeFillShade="D9"/>
          </w:tcPr>
          <w:p w14:paraId="3EDE4B81" w14:textId="7CD4436B" w:rsidR="00CE2C3C" w:rsidRPr="00210A25" w:rsidRDefault="009F6CAE"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03648" behindDoc="0" locked="0" layoutInCell="1" allowOverlap="1" wp14:anchorId="12F45B71" wp14:editId="6CD839C6">
                      <wp:simplePos x="0" y="0"/>
                      <wp:positionH relativeFrom="column">
                        <wp:posOffset>912495</wp:posOffset>
                      </wp:positionH>
                      <wp:positionV relativeFrom="page">
                        <wp:posOffset>-130871</wp:posOffset>
                      </wp:positionV>
                      <wp:extent cx="122400" cy="104400"/>
                      <wp:effectExtent l="57150" t="38100" r="68580" b="86360"/>
                      <wp:wrapNone/>
                      <wp:docPr id="111100911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CD730" id="Rectangle 2" o:spid="_x0000_s1026" alt="tick box" style="position:absolute;margin-left:71.85pt;margin-top:-10.3pt;width:9.65pt;height:8.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w:t>
            </w:r>
            <w:r w:rsidR="00CE2C3C">
              <w:rPr>
                <w:rFonts w:eastAsia="Calibri" w:cs="Arial"/>
                <w:sz w:val="18"/>
                <w:szCs w:val="18"/>
                <w:lang w:val="en-AU"/>
              </w:rPr>
              <w:t>sometimes</w:t>
            </w:r>
            <w:r w:rsidR="00CE2C3C" w:rsidRPr="00210A25">
              <w:rPr>
                <w:rFonts w:eastAsia="Calibri" w:cs="Arial"/>
                <w:sz w:val="18"/>
                <w:szCs w:val="18"/>
                <w:lang w:val="en-AU"/>
              </w:rPr>
              <w:t xml:space="preserve"> have work</w:t>
            </w:r>
            <w:r w:rsidR="00CE2C3C">
              <w:rPr>
                <w:rFonts w:eastAsia="Calibri" w:cs="Arial"/>
                <w:sz w:val="18"/>
                <w:szCs w:val="18"/>
                <w:lang w:val="en-AU"/>
              </w:rPr>
              <w:t xml:space="preserve"> and my ability to find work is improving</w:t>
            </w:r>
            <w:r w:rsidR="00CE2C3C" w:rsidRPr="00210A25">
              <w:rPr>
                <w:rFonts w:eastAsia="Calibri" w:cs="Arial"/>
                <w:sz w:val="18"/>
                <w:szCs w:val="18"/>
                <w:lang w:val="en-AU"/>
              </w:rPr>
              <w:t>. This sometimes has a negative impact on my daily life.</w:t>
            </w:r>
          </w:p>
        </w:tc>
        <w:tc>
          <w:tcPr>
            <w:tcW w:w="1625" w:type="dxa"/>
            <w:shd w:val="clear" w:color="auto" w:fill="D9D9D9" w:themeFill="background1" w:themeFillShade="D9"/>
          </w:tcPr>
          <w:p w14:paraId="71035E6A" w14:textId="387B9745" w:rsidR="00CE2C3C" w:rsidRPr="00210A25" w:rsidRDefault="009F6CAE"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05696" behindDoc="0" locked="0" layoutInCell="1" allowOverlap="1" wp14:anchorId="7B19D32A" wp14:editId="6DF9E6D6">
                      <wp:simplePos x="0" y="0"/>
                      <wp:positionH relativeFrom="column">
                        <wp:posOffset>822431</wp:posOffset>
                      </wp:positionH>
                      <wp:positionV relativeFrom="page">
                        <wp:posOffset>-126733</wp:posOffset>
                      </wp:positionV>
                      <wp:extent cx="122400" cy="104400"/>
                      <wp:effectExtent l="57150" t="38100" r="68580" b="86360"/>
                      <wp:wrapNone/>
                      <wp:docPr id="9409218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3DF4" id="Rectangle 2" o:spid="_x0000_s1026" alt="tick box" style="position:absolute;margin-left:64.75pt;margin-top:-10pt;width:9.65pt;height:8.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in work that is suitable in most ways and rarely has a negative impact on my daily life.</w:t>
            </w:r>
          </w:p>
        </w:tc>
        <w:tc>
          <w:tcPr>
            <w:tcW w:w="1718" w:type="dxa"/>
            <w:shd w:val="clear" w:color="auto" w:fill="D9D9D9" w:themeFill="background1" w:themeFillShade="D9"/>
          </w:tcPr>
          <w:p w14:paraId="2949FE72" w14:textId="6EC6F4BE" w:rsidR="00CE2C3C" w:rsidRPr="00210A25" w:rsidRDefault="009F6CAE"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07744" behindDoc="0" locked="0" layoutInCell="1" allowOverlap="1" wp14:anchorId="2141177C" wp14:editId="1CD7BB90">
                      <wp:simplePos x="0" y="0"/>
                      <wp:positionH relativeFrom="column">
                        <wp:posOffset>878760</wp:posOffset>
                      </wp:positionH>
                      <wp:positionV relativeFrom="page">
                        <wp:posOffset>-126733</wp:posOffset>
                      </wp:positionV>
                      <wp:extent cx="122400" cy="104400"/>
                      <wp:effectExtent l="57150" t="38100" r="68580" b="86360"/>
                      <wp:wrapNone/>
                      <wp:docPr id="122924839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41223" id="Rectangle 2" o:spid="_x0000_s1026" alt="tick box" style="position:absolute;margin-left:69.2pt;margin-top:-10pt;width:9.65pt;height:8.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in work that is very suitable in all ways and this has a positive impact on my daily life.</w:t>
            </w:r>
          </w:p>
        </w:tc>
      </w:tr>
      <w:tr w:rsidR="00CE2C3C" w:rsidRPr="00196B28" w14:paraId="014305CD" w14:textId="77777777" w:rsidTr="00685D8D">
        <w:trPr>
          <w:trHeight w:val="197"/>
        </w:trPr>
        <w:tc>
          <w:tcPr>
            <w:tcW w:w="1796" w:type="dxa"/>
            <w:gridSpan w:val="2"/>
            <w:shd w:val="clear" w:color="auto" w:fill="D9D9D9" w:themeFill="background1" w:themeFillShade="D9"/>
          </w:tcPr>
          <w:p w14:paraId="7384D67D"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D9D9D9" w:themeFill="background1" w:themeFillShade="D9"/>
          </w:tcPr>
          <w:p w14:paraId="4A257F28" w14:textId="3ECCAB8C" w:rsidR="00CE2C3C" w:rsidRPr="00210A25" w:rsidRDefault="00CE2C3C" w:rsidP="00CE2C3C">
            <w:pPr>
              <w:rPr>
                <w:rFonts w:eastAsia="Calibri" w:cs="Arial"/>
                <w:sz w:val="18"/>
                <w:szCs w:val="18"/>
                <w:lang w:val="en-AU"/>
              </w:rPr>
            </w:pPr>
          </w:p>
        </w:tc>
        <w:tc>
          <w:tcPr>
            <w:tcW w:w="1619" w:type="dxa"/>
            <w:shd w:val="clear" w:color="auto" w:fill="D9D9D9" w:themeFill="background1" w:themeFillShade="D9"/>
          </w:tcPr>
          <w:p w14:paraId="1B8C0437" w14:textId="39AD1D18" w:rsidR="00CE2C3C" w:rsidRPr="00210A25" w:rsidRDefault="00CE2C3C" w:rsidP="00CE2C3C">
            <w:pPr>
              <w:rPr>
                <w:rFonts w:eastAsia="Calibri" w:cs="Arial"/>
                <w:sz w:val="18"/>
                <w:szCs w:val="18"/>
                <w:lang w:val="en-AU"/>
              </w:rPr>
            </w:pPr>
          </w:p>
        </w:tc>
        <w:tc>
          <w:tcPr>
            <w:tcW w:w="1783" w:type="dxa"/>
            <w:shd w:val="clear" w:color="auto" w:fill="D9D9D9" w:themeFill="background1" w:themeFillShade="D9"/>
          </w:tcPr>
          <w:p w14:paraId="658A6DEC" w14:textId="7B59A274" w:rsidR="00CE2C3C" w:rsidRPr="00210A25" w:rsidRDefault="00CE2C3C" w:rsidP="00CE2C3C">
            <w:pPr>
              <w:rPr>
                <w:rFonts w:eastAsia="Calibri" w:cs="Arial"/>
                <w:sz w:val="18"/>
                <w:szCs w:val="18"/>
                <w:lang w:val="en-AU"/>
              </w:rPr>
            </w:pPr>
          </w:p>
        </w:tc>
        <w:tc>
          <w:tcPr>
            <w:tcW w:w="1625" w:type="dxa"/>
            <w:shd w:val="clear" w:color="auto" w:fill="D9D9D9" w:themeFill="background1" w:themeFillShade="D9"/>
          </w:tcPr>
          <w:p w14:paraId="0AA7DC91" w14:textId="24207A6B" w:rsidR="00CE2C3C" w:rsidRPr="00210A25" w:rsidRDefault="00CE2C3C" w:rsidP="00CE2C3C">
            <w:pPr>
              <w:rPr>
                <w:rFonts w:eastAsia="Calibri" w:cs="Arial"/>
                <w:sz w:val="18"/>
                <w:szCs w:val="18"/>
                <w:lang w:val="en-AU"/>
              </w:rPr>
            </w:pPr>
          </w:p>
        </w:tc>
        <w:tc>
          <w:tcPr>
            <w:tcW w:w="1718" w:type="dxa"/>
            <w:shd w:val="clear" w:color="auto" w:fill="D9D9D9" w:themeFill="background1" w:themeFillShade="D9"/>
          </w:tcPr>
          <w:p w14:paraId="64C55461" w14:textId="7EF06AD2" w:rsidR="00CE2C3C" w:rsidRPr="00210A25" w:rsidRDefault="00CE2C3C" w:rsidP="00CE2C3C">
            <w:pPr>
              <w:rPr>
                <w:rFonts w:eastAsia="Calibri" w:cs="Arial"/>
                <w:sz w:val="18"/>
                <w:szCs w:val="18"/>
                <w:lang w:val="en-AU"/>
              </w:rPr>
            </w:pPr>
          </w:p>
        </w:tc>
      </w:tr>
      <w:tr w:rsidR="00CE2C3C" w:rsidRPr="00196B28" w14:paraId="042884A7" w14:textId="77777777" w:rsidTr="00685D8D">
        <w:trPr>
          <w:trHeight w:val="197"/>
        </w:trPr>
        <w:tc>
          <w:tcPr>
            <w:tcW w:w="1796" w:type="dxa"/>
            <w:gridSpan w:val="2"/>
            <w:shd w:val="clear" w:color="auto" w:fill="FFFFFF" w:themeFill="background1"/>
          </w:tcPr>
          <w:p w14:paraId="034246EB"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Education &amp; training</w:t>
            </w:r>
          </w:p>
          <w:p w14:paraId="20A756C1" w14:textId="77777777" w:rsidR="00CE2C3C" w:rsidRPr="00210A25" w:rsidRDefault="00CE2C3C" w:rsidP="00CE2C3C">
            <w:pPr>
              <w:rPr>
                <w:rFonts w:eastAsia="Calibri" w:cs="Arial"/>
                <w:b/>
                <w:sz w:val="18"/>
                <w:szCs w:val="18"/>
                <w:lang w:val="en-AU"/>
              </w:rPr>
            </w:pPr>
          </w:p>
        </w:tc>
        <w:tc>
          <w:tcPr>
            <w:tcW w:w="1762" w:type="dxa"/>
            <w:shd w:val="clear" w:color="auto" w:fill="FFFFFF" w:themeFill="background1"/>
          </w:tcPr>
          <w:p w14:paraId="4EB7DDA0" w14:textId="4CDDE16A"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07392" behindDoc="0" locked="0" layoutInCell="1" allowOverlap="1" wp14:anchorId="289413FF" wp14:editId="3D6AB92E">
                      <wp:simplePos x="0" y="0"/>
                      <wp:positionH relativeFrom="column">
                        <wp:posOffset>903605</wp:posOffset>
                      </wp:positionH>
                      <wp:positionV relativeFrom="page">
                        <wp:posOffset>-129540</wp:posOffset>
                      </wp:positionV>
                      <wp:extent cx="122400" cy="104400"/>
                      <wp:effectExtent l="57150" t="38100" r="68580" b="86360"/>
                      <wp:wrapNone/>
                      <wp:docPr id="33933370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8037E" id="Rectangle 2" o:spid="_x0000_s1026" alt="tick box" style="position:absolute;margin-left:71.15pt;margin-top:-10.2pt;width:9.65pt;height: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have a lot of difficulty finding or remaining in education or training &amp; this has a profound </w:t>
            </w:r>
            <w:r w:rsidR="00100A62">
              <w:rPr>
                <w:rFonts w:eastAsia="Calibri" w:cs="Arial"/>
                <w:sz w:val="18"/>
                <w:szCs w:val="18"/>
                <w:lang w:val="en-AU"/>
              </w:rPr>
              <w:t xml:space="preserve">negative </w:t>
            </w:r>
            <w:r w:rsidR="00CE2C3C" w:rsidRPr="00210A25">
              <w:rPr>
                <w:rFonts w:eastAsia="Calibri" w:cs="Arial"/>
                <w:sz w:val="18"/>
                <w:szCs w:val="18"/>
                <w:lang w:val="en-AU"/>
              </w:rPr>
              <w:t>impact on my daily life.</w:t>
            </w:r>
          </w:p>
        </w:tc>
        <w:tc>
          <w:tcPr>
            <w:tcW w:w="1619" w:type="dxa"/>
            <w:shd w:val="clear" w:color="auto" w:fill="FFFFFF" w:themeFill="background1"/>
          </w:tcPr>
          <w:p w14:paraId="7EBE1475" w14:textId="4141EC0C"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09440" behindDoc="0" locked="0" layoutInCell="1" allowOverlap="1" wp14:anchorId="43741E18" wp14:editId="7ABFBEE7">
                      <wp:simplePos x="0" y="0"/>
                      <wp:positionH relativeFrom="column">
                        <wp:posOffset>814705</wp:posOffset>
                      </wp:positionH>
                      <wp:positionV relativeFrom="page">
                        <wp:posOffset>-129540</wp:posOffset>
                      </wp:positionV>
                      <wp:extent cx="122400" cy="104400"/>
                      <wp:effectExtent l="57150" t="38100" r="68580" b="86360"/>
                      <wp:wrapNone/>
                      <wp:docPr id="8660968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8BB9" id="Rectangle 2" o:spid="_x0000_s1026" alt="tick box" style="position:absolute;margin-left:64.15pt;margin-top:-10.2pt;width:9.65pt;height: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have some difficulty finding and remaining in education or training</w:t>
            </w:r>
            <w:r w:rsidR="007B7E76">
              <w:rPr>
                <w:rFonts w:eastAsia="Calibri" w:cs="Arial"/>
                <w:sz w:val="18"/>
                <w:szCs w:val="18"/>
                <w:lang w:val="en-AU"/>
              </w:rPr>
              <w:t>,</w:t>
            </w:r>
            <w:r w:rsidR="00CE2C3C" w:rsidRPr="00210A25">
              <w:rPr>
                <w:rFonts w:eastAsia="Calibri" w:cs="Arial"/>
                <w:sz w:val="18"/>
                <w:szCs w:val="18"/>
                <w:lang w:val="en-AU"/>
              </w:rPr>
              <w:t xml:space="preserve"> and this has a negative impact on my daily life.</w:t>
            </w:r>
          </w:p>
        </w:tc>
        <w:tc>
          <w:tcPr>
            <w:tcW w:w="1783" w:type="dxa"/>
            <w:shd w:val="clear" w:color="auto" w:fill="FFFFFF" w:themeFill="background1"/>
          </w:tcPr>
          <w:p w14:paraId="5D23C00B" w14:textId="38BA2D48"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11488" behindDoc="0" locked="0" layoutInCell="1" allowOverlap="1" wp14:anchorId="191D03C9" wp14:editId="73FD7106">
                      <wp:simplePos x="0" y="0"/>
                      <wp:positionH relativeFrom="column">
                        <wp:posOffset>913130</wp:posOffset>
                      </wp:positionH>
                      <wp:positionV relativeFrom="page">
                        <wp:posOffset>-129540</wp:posOffset>
                      </wp:positionV>
                      <wp:extent cx="122400" cy="104400"/>
                      <wp:effectExtent l="57150" t="38100" r="68580" b="86360"/>
                      <wp:wrapNone/>
                      <wp:docPr id="118995176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E7513" id="Rectangle 2" o:spid="_x0000_s1026" alt="tick box" style="position:absolute;margin-left:71.9pt;margin-top:-10.2pt;width:9.65pt;height: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occasionally have difficulty finding and remaining in education and this sometimes has a negative impact on my daily life.</w:t>
            </w:r>
          </w:p>
        </w:tc>
        <w:tc>
          <w:tcPr>
            <w:tcW w:w="1625" w:type="dxa"/>
            <w:shd w:val="clear" w:color="auto" w:fill="FFFFFF" w:themeFill="background1"/>
          </w:tcPr>
          <w:p w14:paraId="3F8B436F" w14:textId="0D0515EB"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13536" behindDoc="0" locked="0" layoutInCell="1" allowOverlap="1" wp14:anchorId="06FF81B0" wp14:editId="08D6BD33">
                      <wp:simplePos x="0" y="0"/>
                      <wp:positionH relativeFrom="column">
                        <wp:posOffset>818515</wp:posOffset>
                      </wp:positionH>
                      <wp:positionV relativeFrom="page">
                        <wp:posOffset>-128905</wp:posOffset>
                      </wp:positionV>
                      <wp:extent cx="122400" cy="104400"/>
                      <wp:effectExtent l="57150" t="38100" r="68580" b="86360"/>
                      <wp:wrapNone/>
                      <wp:docPr id="173068385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BD743" id="Rectangle 2" o:spid="_x0000_s1026" alt="tick box" style="position:absolute;margin-left:64.45pt;margin-top:-10.15pt;width:9.65pt;height: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am in education or training that is suitable in most </w:t>
            </w:r>
            <w:proofErr w:type="gramStart"/>
            <w:r w:rsidR="00CE2C3C" w:rsidRPr="00210A25">
              <w:rPr>
                <w:rFonts w:eastAsia="Calibri" w:cs="Arial"/>
                <w:sz w:val="18"/>
                <w:szCs w:val="18"/>
                <w:lang w:val="en-AU"/>
              </w:rPr>
              <w:t>ways</w:t>
            </w:r>
            <w:r w:rsidR="007B7E76">
              <w:rPr>
                <w:rFonts w:eastAsia="Calibri" w:cs="Arial"/>
                <w:sz w:val="18"/>
                <w:szCs w:val="18"/>
                <w:lang w:val="en-AU"/>
              </w:rPr>
              <w:t>,</w:t>
            </w:r>
            <w:r w:rsidR="00CE2C3C" w:rsidRPr="00210A25">
              <w:rPr>
                <w:rFonts w:eastAsia="Calibri" w:cs="Arial"/>
                <w:sz w:val="18"/>
                <w:szCs w:val="18"/>
                <w:lang w:val="en-AU"/>
              </w:rPr>
              <w:t xml:space="preserve"> and</w:t>
            </w:r>
            <w:proofErr w:type="gramEnd"/>
            <w:r w:rsidR="00CE2C3C" w:rsidRPr="00210A25">
              <w:rPr>
                <w:rFonts w:eastAsia="Calibri" w:cs="Arial"/>
                <w:sz w:val="18"/>
                <w:szCs w:val="18"/>
                <w:lang w:val="en-AU"/>
              </w:rPr>
              <w:t xml:space="preserve"> rarely has a negative impact on my daily life.</w:t>
            </w:r>
          </w:p>
        </w:tc>
        <w:tc>
          <w:tcPr>
            <w:tcW w:w="1718" w:type="dxa"/>
            <w:shd w:val="clear" w:color="auto" w:fill="FFFFFF" w:themeFill="background1"/>
          </w:tcPr>
          <w:p w14:paraId="5CA6C034" w14:textId="683EE79B" w:rsidR="00CE2C3C" w:rsidRPr="00210A25" w:rsidRDefault="003D7F3D" w:rsidP="00CE2C3C">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715584" behindDoc="0" locked="0" layoutInCell="1" allowOverlap="1" wp14:anchorId="0B69FEF4" wp14:editId="7F3D36A9">
                      <wp:simplePos x="0" y="0"/>
                      <wp:positionH relativeFrom="column">
                        <wp:posOffset>874395</wp:posOffset>
                      </wp:positionH>
                      <wp:positionV relativeFrom="page">
                        <wp:posOffset>-125730</wp:posOffset>
                      </wp:positionV>
                      <wp:extent cx="122400" cy="104400"/>
                      <wp:effectExtent l="57150" t="38100" r="68580" b="86360"/>
                      <wp:wrapNone/>
                      <wp:docPr id="212384134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F9651" id="Rectangle 2" o:spid="_x0000_s1026" alt="tick box" style="position:absolute;margin-left:68.85pt;margin-top:-9.9pt;width:9.65pt;height: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in education or training that is very suitable in all ways and this has a positive impact on my daily life.</w:t>
            </w:r>
          </w:p>
        </w:tc>
      </w:tr>
      <w:tr w:rsidR="00CE2C3C" w:rsidRPr="00196B28" w14:paraId="60EBE6FC" w14:textId="77777777" w:rsidTr="00685D8D">
        <w:trPr>
          <w:trHeight w:val="197"/>
        </w:trPr>
        <w:tc>
          <w:tcPr>
            <w:tcW w:w="1796" w:type="dxa"/>
            <w:gridSpan w:val="2"/>
            <w:shd w:val="clear" w:color="auto" w:fill="FFFFFF" w:themeFill="background1"/>
          </w:tcPr>
          <w:p w14:paraId="2175B484" w14:textId="77777777" w:rsidR="00CE2C3C" w:rsidRPr="00210A25" w:rsidRDefault="00CE2C3C" w:rsidP="00CE2C3C">
            <w:pPr>
              <w:rPr>
                <w:rFonts w:eastAsia="Calibri" w:cs="Arial"/>
                <w:b/>
                <w:sz w:val="18"/>
                <w:szCs w:val="18"/>
                <w:lang w:val="en-AU"/>
              </w:rPr>
            </w:pPr>
            <w:r w:rsidRPr="00210A25">
              <w:rPr>
                <w:rFonts w:eastAsia="Calibri" w:cs="Arial"/>
                <w:b/>
                <w:sz w:val="18"/>
                <w:szCs w:val="18"/>
                <w:lang w:val="en-AU"/>
              </w:rPr>
              <w:t>SCORE</w:t>
            </w:r>
          </w:p>
        </w:tc>
        <w:tc>
          <w:tcPr>
            <w:tcW w:w="1762" w:type="dxa"/>
            <w:shd w:val="clear" w:color="auto" w:fill="FFFFFF" w:themeFill="background1"/>
          </w:tcPr>
          <w:p w14:paraId="3B9AE81F" w14:textId="30083574" w:rsidR="00CE2C3C" w:rsidRPr="00210A25" w:rsidRDefault="00CE2C3C" w:rsidP="00CE2C3C">
            <w:pPr>
              <w:rPr>
                <w:rFonts w:eastAsia="Calibri" w:cs="Arial"/>
                <w:sz w:val="18"/>
                <w:szCs w:val="18"/>
                <w:lang w:val="en-AU"/>
              </w:rPr>
            </w:pPr>
          </w:p>
        </w:tc>
        <w:tc>
          <w:tcPr>
            <w:tcW w:w="1619" w:type="dxa"/>
            <w:shd w:val="clear" w:color="auto" w:fill="FFFFFF" w:themeFill="background1"/>
          </w:tcPr>
          <w:p w14:paraId="40C7C1A2" w14:textId="0BFF1B9D" w:rsidR="00CE2C3C" w:rsidRPr="00210A25" w:rsidRDefault="00CE2C3C" w:rsidP="00CE2C3C">
            <w:pPr>
              <w:rPr>
                <w:rFonts w:eastAsia="Calibri" w:cs="Arial"/>
                <w:sz w:val="18"/>
                <w:szCs w:val="18"/>
                <w:lang w:val="en-AU"/>
              </w:rPr>
            </w:pPr>
          </w:p>
        </w:tc>
        <w:tc>
          <w:tcPr>
            <w:tcW w:w="1783" w:type="dxa"/>
            <w:shd w:val="clear" w:color="auto" w:fill="FFFFFF" w:themeFill="background1"/>
          </w:tcPr>
          <w:p w14:paraId="4A5C2B8F" w14:textId="5DEB9025" w:rsidR="00CE2C3C" w:rsidRPr="00210A25" w:rsidRDefault="00CE2C3C" w:rsidP="00CE2C3C">
            <w:pPr>
              <w:rPr>
                <w:rFonts w:eastAsia="Calibri" w:cs="Arial"/>
                <w:sz w:val="18"/>
                <w:szCs w:val="18"/>
                <w:lang w:val="en-AU"/>
              </w:rPr>
            </w:pPr>
          </w:p>
        </w:tc>
        <w:tc>
          <w:tcPr>
            <w:tcW w:w="1625" w:type="dxa"/>
            <w:shd w:val="clear" w:color="auto" w:fill="FFFFFF" w:themeFill="background1"/>
          </w:tcPr>
          <w:p w14:paraId="4CFFE045" w14:textId="724892A3" w:rsidR="00CE2C3C" w:rsidRPr="00210A25" w:rsidRDefault="00CE2C3C" w:rsidP="00CE2C3C">
            <w:pPr>
              <w:rPr>
                <w:rFonts w:eastAsia="Calibri" w:cs="Arial"/>
                <w:sz w:val="18"/>
                <w:szCs w:val="18"/>
                <w:lang w:val="en-AU"/>
              </w:rPr>
            </w:pPr>
          </w:p>
        </w:tc>
        <w:tc>
          <w:tcPr>
            <w:tcW w:w="1718" w:type="dxa"/>
            <w:shd w:val="clear" w:color="auto" w:fill="FFFFFF" w:themeFill="background1"/>
          </w:tcPr>
          <w:p w14:paraId="0F4B904F" w14:textId="5134A22A" w:rsidR="00CE2C3C" w:rsidRPr="00210A25" w:rsidRDefault="00CE2C3C" w:rsidP="00CE2C3C">
            <w:pPr>
              <w:rPr>
                <w:rFonts w:eastAsia="Calibri" w:cs="Arial"/>
                <w:sz w:val="18"/>
                <w:szCs w:val="18"/>
                <w:lang w:val="en-AU"/>
              </w:rPr>
            </w:pPr>
          </w:p>
        </w:tc>
      </w:tr>
      <w:tr w:rsidR="00CE2C3C" w:rsidRPr="00196B28" w14:paraId="75277227" w14:textId="77777777" w:rsidTr="00685D8D">
        <w:trPr>
          <w:trHeight w:val="1438"/>
        </w:trPr>
        <w:tc>
          <w:tcPr>
            <w:tcW w:w="1796" w:type="dxa"/>
            <w:gridSpan w:val="2"/>
            <w:shd w:val="clear" w:color="auto" w:fill="D9D9D9" w:themeFill="background1" w:themeFillShade="D9"/>
          </w:tcPr>
          <w:p w14:paraId="55094BE7" w14:textId="77777777" w:rsidR="00CE2C3C" w:rsidRPr="00210A25" w:rsidRDefault="00CE2C3C" w:rsidP="00CE2C3C">
            <w:pPr>
              <w:rPr>
                <w:rFonts w:eastAsia="Calibri" w:cs="Arial"/>
                <w:sz w:val="18"/>
                <w:szCs w:val="18"/>
                <w:lang w:val="en-AU"/>
              </w:rPr>
            </w:pPr>
            <w:r w:rsidRPr="00210A25">
              <w:rPr>
                <w:rFonts w:eastAsia="Calibri" w:cs="Arial"/>
                <w:b/>
                <w:sz w:val="18"/>
                <w:szCs w:val="18"/>
                <w:lang w:val="en-AU"/>
              </w:rPr>
              <w:t>Housing</w:t>
            </w:r>
          </w:p>
          <w:p w14:paraId="60B1CE82" w14:textId="77777777" w:rsidR="00CE2C3C" w:rsidRPr="00210A25" w:rsidRDefault="00CE2C3C" w:rsidP="00CE2C3C">
            <w:pPr>
              <w:rPr>
                <w:rFonts w:eastAsia="Calibri" w:cs="Arial"/>
                <w:sz w:val="18"/>
                <w:szCs w:val="18"/>
                <w:lang w:val="en-AU"/>
              </w:rPr>
            </w:pPr>
          </w:p>
        </w:tc>
        <w:tc>
          <w:tcPr>
            <w:tcW w:w="1762" w:type="dxa"/>
            <w:shd w:val="clear" w:color="auto" w:fill="D9D9D9" w:themeFill="background1" w:themeFillShade="D9"/>
          </w:tcPr>
          <w:p w14:paraId="204C3928" w14:textId="45F76F1E"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09792" behindDoc="0" locked="0" layoutInCell="1" allowOverlap="1" wp14:anchorId="06DB29D3" wp14:editId="6A3B55E2">
                      <wp:simplePos x="0" y="0"/>
                      <wp:positionH relativeFrom="column">
                        <wp:posOffset>907722</wp:posOffset>
                      </wp:positionH>
                      <wp:positionV relativeFrom="page">
                        <wp:posOffset>-126733</wp:posOffset>
                      </wp:positionV>
                      <wp:extent cx="122400" cy="104400"/>
                      <wp:effectExtent l="57150" t="38100" r="68580" b="86360"/>
                      <wp:wrapNone/>
                      <wp:docPr id="40964402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C12AE" id="Rectangle 2" o:spid="_x0000_s1026" alt="tick box" style="position:absolute;margin-left:71.45pt;margin-top:-10pt;width:9.65pt;height:8.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have no housing </w:t>
            </w:r>
            <w:proofErr w:type="gramStart"/>
            <w:r w:rsidR="00CE2C3C" w:rsidRPr="00210A25">
              <w:rPr>
                <w:rFonts w:eastAsia="Calibri" w:cs="Arial"/>
                <w:sz w:val="18"/>
                <w:szCs w:val="18"/>
                <w:lang w:val="en-AU"/>
              </w:rPr>
              <w:t>today</w:t>
            </w:r>
            <w:r w:rsidR="007B7E76">
              <w:rPr>
                <w:rFonts w:eastAsia="Calibri" w:cs="Arial"/>
                <w:sz w:val="18"/>
                <w:szCs w:val="18"/>
                <w:lang w:val="en-AU"/>
              </w:rPr>
              <w:t>,</w:t>
            </w:r>
            <w:r w:rsidR="00CE2C3C" w:rsidRPr="00210A25">
              <w:rPr>
                <w:rFonts w:eastAsia="Calibri" w:cs="Arial"/>
                <w:sz w:val="18"/>
                <w:szCs w:val="18"/>
                <w:lang w:val="en-AU"/>
              </w:rPr>
              <w:t xml:space="preserve"> or</w:t>
            </w:r>
            <w:proofErr w:type="gramEnd"/>
            <w:r w:rsidR="00CE2C3C" w:rsidRPr="00210A25">
              <w:rPr>
                <w:rFonts w:eastAsia="Calibri" w:cs="Arial"/>
                <w:sz w:val="18"/>
                <w:szCs w:val="18"/>
                <w:lang w:val="en-AU"/>
              </w:rPr>
              <w:t xml:space="preserve"> am living in housing that is overcrowded or has structural problems. </w:t>
            </w:r>
          </w:p>
        </w:tc>
        <w:tc>
          <w:tcPr>
            <w:tcW w:w="1619" w:type="dxa"/>
            <w:shd w:val="clear" w:color="auto" w:fill="D9D9D9" w:themeFill="background1" w:themeFillShade="D9"/>
          </w:tcPr>
          <w:p w14:paraId="27396489" w14:textId="54D31101"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11840" behindDoc="0" locked="0" layoutInCell="1" allowOverlap="1" wp14:anchorId="71CD772C" wp14:editId="0F72DBA5">
                      <wp:simplePos x="0" y="0"/>
                      <wp:positionH relativeFrom="column">
                        <wp:posOffset>814791</wp:posOffset>
                      </wp:positionH>
                      <wp:positionV relativeFrom="page">
                        <wp:posOffset>-126733</wp:posOffset>
                      </wp:positionV>
                      <wp:extent cx="122400" cy="104400"/>
                      <wp:effectExtent l="57150" t="38100" r="68580" b="86360"/>
                      <wp:wrapNone/>
                      <wp:docPr id="116332615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84AD5" id="Rectangle 2" o:spid="_x0000_s1026" alt="tick box" style="position:absolute;margin-left:64.15pt;margin-top:-10pt;width:9.65pt;height:8.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 xml:space="preserve">I am living in housing that is unsuitable or short term. </w:t>
            </w:r>
          </w:p>
        </w:tc>
        <w:tc>
          <w:tcPr>
            <w:tcW w:w="1783" w:type="dxa"/>
            <w:shd w:val="clear" w:color="auto" w:fill="D9D9D9" w:themeFill="background1" w:themeFillShade="D9"/>
          </w:tcPr>
          <w:p w14:paraId="5FD2ADAA" w14:textId="3105B309"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13888" behindDoc="0" locked="0" layoutInCell="1" allowOverlap="1" wp14:anchorId="78CB18CB" wp14:editId="56872024">
                      <wp:simplePos x="0" y="0"/>
                      <wp:positionH relativeFrom="column">
                        <wp:posOffset>916018</wp:posOffset>
                      </wp:positionH>
                      <wp:positionV relativeFrom="page">
                        <wp:posOffset>-126365</wp:posOffset>
                      </wp:positionV>
                      <wp:extent cx="122400" cy="104400"/>
                      <wp:effectExtent l="57150" t="38100" r="68580" b="86360"/>
                      <wp:wrapNone/>
                      <wp:docPr id="93734633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FD2E8" id="Rectangle 2" o:spid="_x0000_s1026" alt="tick box" style="position:absolute;margin-left:72.15pt;margin-top:-9.95pt;width:9.65pt;height:8.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living in housing that is adequate. This occasionally has a negative impact on my daily life.</w:t>
            </w:r>
          </w:p>
        </w:tc>
        <w:tc>
          <w:tcPr>
            <w:tcW w:w="1625" w:type="dxa"/>
            <w:shd w:val="clear" w:color="auto" w:fill="D9D9D9" w:themeFill="background1" w:themeFillShade="D9"/>
          </w:tcPr>
          <w:p w14:paraId="305D410E" w14:textId="652E6356"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15936" behindDoc="0" locked="0" layoutInCell="1" allowOverlap="1" wp14:anchorId="73B9D177" wp14:editId="393289BE">
                      <wp:simplePos x="0" y="0"/>
                      <wp:positionH relativeFrom="column">
                        <wp:posOffset>818293</wp:posOffset>
                      </wp:positionH>
                      <wp:positionV relativeFrom="page">
                        <wp:posOffset>-126733</wp:posOffset>
                      </wp:positionV>
                      <wp:extent cx="122400" cy="104400"/>
                      <wp:effectExtent l="57150" t="38100" r="68580" b="86360"/>
                      <wp:wrapNone/>
                      <wp:docPr id="204318586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5ADD" id="Rectangle 2" o:spid="_x0000_s1026" alt="tick box" style="position:absolute;margin-left:64.45pt;margin-top:-10pt;width:9.65pt;height:8.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living in housing that is suitable and rarely has a negative impact on my daily life.</w:t>
            </w:r>
          </w:p>
        </w:tc>
        <w:tc>
          <w:tcPr>
            <w:tcW w:w="1718" w:type="dxa"/>
            <w:shd w:val="clear" w:color="auto" w:fill="D9D9D9" w:themeFill="background1" w:themeFillShade="D9"/>
          </w:tcPr>
          <w:p w14:paraId="049577F4" w14:textId="6B3E1366" w:rsidR="00CE2C3C" w:rsidRPr="00210A25" w:rsidRDefault="009F6CAE" w:rsidP="00CE2C3C">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17984" behindDoc="0" locked="0" layoutInCell="1" allowOverlap="1" wp14:anchorId="539B540F" wp14:editId="07CB0682">
                      <wp:simplePos x="0" y="0"/>
                      <wp:positionH relativeFrom="column">
                        <wp:posOffset>878760</wp:posOffset>
                      </wp:positionH>
                      <wp:positionV relativeFrom="page">
                        <wp:posOffset>-126733</wp:posOffset>
                      </wp:positionV>
                      <wp:extent cx="122400" cy="104400"/>
                      <wp:effectExtent l="57150" t="38100" r="68580" b="86360"/>
                      <wp:wrapNone/>
                      <wp:docPr id="93171807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68F3B" id="Rectangle 2" o:spid="_x0000_s1026" alt="tick box" style="position:absolute;margin-left:69.2pt;margin-top:-10pt;width:9.65pt;height: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CE2C3C" w:rsidRPr="00210A25">
              <w:rPr>
                <w:rFonts w:eastAsia="Calibri" w:cs="Arial"/>
                <w:sz w:val="18"/>
                <w:szCs w:val="18"/>
                <w:lang w:val="en-AU"/>
              </w:rPr>
              <w:t>I am living in housing that is very suitable in all ways and never has a negative impact on my daily life.</w:t>
            </w:r>
          </w:p>
        </w:tc>
      </w:tr>
      <w:tr w:rsidR="00CE2C3C" w:rsidRPr="00196B28" w14:paraId="007CAE1F" w14:textId="77777777" w:rsidTr="009F6CAE">
        <w:trPr>
          <w:trHeight w:val="196"/>
        </w:trPr>
        <w:tc>
          <w:tcPr>
            <w:tcW w:w="1796" w:type="dxa"/>
            <w:gridSpan w:val="2"/>
            <w:shd w:val="clear" w:color="auto" w:fill="D9D9D9" w:themeFill="background1" w:themeFillShade="D9"/>
          </w:tcPr>
          <w:p w14:paraId="055329F3" w14:textId="77777777" w:rsidR="00CE2C3C" w:rsidRPr="00685D8D" w:rsidRDefault="00CE2C3C" w:rsidP="00CE2C3C">
            <w:pPr>
              <w:rPr>
                <w:rFonts w:eastAsia="Calibri" w:cs="Arial"/>
                <w:b/>
                <w:sz w:val="18"/>
                <w:szCs w:val="18"/>
                <w:lang w:val="en-AU"/>
              </w:rPr>
            </w:pPr>
            <w:r w:rsidRPr="00685D8D">
              <w:rPr>
                <w:rFonts w:eastAsia="Calibri" w:cs="Arial"/>
                <w:b/>
                <w:sz w:val="18"/>
                <w:szCs w:val="18"/>
                <w:lang w:val="en-AU"/>
              </w:rPr>
              <w:t>SCORE</w:t>
            </w:r>
          </w:p>
        </w:tc>
        <w:tc>
          <w:tcPr>
            <w:tcW w:w="1762" w:type="dxa"/>
            <w:shd w:val="clear" w:color="auto" w:fill="D9D9D9" w:themeFill="background1" w:themeFillShade="D9"/>
          </w:tcPr>
          <w:p w14:paraId="627CF26B" w14:textId="53FD668C" w:rsidR="00CE2C3C" w:rsidRPr="00210A25" w:rsidRDefault="00CE2C3C" w:rsidP="00CE2C3C">
            <w:pPr>
              <w:rPr>
                <w:rFonts w:eastAsia="Calibri" w:cs="Arial"/>
                <w:sz w:val="16"/>
                <w:szCs w:val="16"/>
                <w:lang w:val="en-AU"/>
              </w:rPr>
            </w:pPr>
          </w:p>
        </w:tc>
        <w:tc>
          <w:tcPr>
            <w:tcW w:w="1619" w:type="dxa"/>
            <w:shd w:val="clear" w:color="auto" w:fill="D9D9D9" w:themeFill="background1" w:themeFillShade="D9"/>
          </w:tcPr>
          <w:p w14:paraId="6E6CD3FA" w14:textId="0B46BC13" w:rsidR="00CE2C3C" w:rsidRPr="00210A25" w:rsidRDefault="00CE2C3C" w:rsidP="00CE2C3C">
            <w:pPr>
              <w:rPr>
                <w:rFonts w:eastAsia="Calibri" w:cs="Arial"/>
                <w:sz w:val="16"/>
                <w:szCs w:val="16"/>
                <w:lang w:val="en-AU"/>
              </w:rPr>
            </w:pPr>
          </w:p>
        </w:tc>
        <w:tc>
          <w:tcPr>
            <w:tcW w:w="1783" w:type="dxa"/>
            <w:shd w:val="clear" w:color="auto" w:fill="D9D9D9" w:themeFill="background1" w:themeFillShade="D9"/>
          </w:tcPr>
          <w:p w14:paraId="600D073E" w14:textId="20BE26FF" w:rsidR="00CE2C3C" w:rsidRPr="00210A25" w:rsidRDefault="00CE2C3C" w:rsidP="00CE2C3C">
            <w:pPr>
              <w:rPr>
                <w:rFonts w:eastAsia="Calibri" w:cs="Arial"/>
                <w:sz w:val="16"/>
                <w:szCs w:val="16"/>
                <w:lang w:val="en-AU"/>
              </w:rPr>
            </w:pPr>
          </w:p>
        </w:tc>
        <w:tc>
          <w:tcPr>
            <w:tcW w:w="1625" w:type="dxa"/>
            <w:shd w:val="clear" w:color="auto" w:fill="D9D9D9" w:themeFill="background1" w:themeFillShade="D9"/>
          </w:tcPr>
          <w:p w14:paraId="6EDBC53D" w14:textId="54FDB14B" w:rsidR="00CE2C3C" w:rsidRPr="00210A25" w:rsidRDefault="00CE2C3C" w:rsidP="00CE2C3C">
            <w:pPr>
              <w:rPr>
                <w:rFonts w:eastAsia="Calibri" w:cs="Arial"/>
                <w:sz w:val="16"/>
                <w:szCs w:val="16"/>
                <w:lang w:val="en-AU"/>
              </w:rPr>
            </w:pPr>
          </w:p>
        </w:tc>
        <w:tc>
          <w:tcPr>
            <w:tcW w:w="1718" w:type="dxa"/>
            <w:shd w:val="clear" w:color="auto" w:fill="D9D9D9" w:themeFill="background1" w:themeFillShade="D9"/>
          </w:tcPr>
          <w:p w14:paraId="002AAEB3" w14:textId="0F4B9CE4" w:rsidR="00CE2C3C" w:rsidRPr="00210A25" w:rsidRDefault="00CE2C3C" w:rsidP="00CE2C3C">
            <w:pPr>
              <w:rPr>
                <w:rFonts w:eastAsia="Calibri" w:cs="Arial"/>
                <w:sz w:val="16"/>
                <w:szCs w:val="16"/>
                <w:lang w:val="en-AU"/>
              </w:rPr>
            </w:pPr>
          </w:p>
        </w:tc>
      </w:tr>
    </w:tbl>
    <w:bookmarkEnd w:id="0"/>
    <w:p w14:paraId="4A308B5E" w14:textId="126A9841" w:rsidR="0087095E" w:rsidRPr="00210A25" w:rsidRDefault="009F6CAE" w:rsidP="0087095E">
      <w:pPr>
        <w:rPr>
          <w:lang w:val="en-AU"/>
        </w:rPr>
      </w:pPr>
      <w:r>
        <w:rPr>
          <w:rFonts w:eastAsia="Calibri" w:cs="Arial"/>
          <w:noProof/>
          <w:sz w:val="18"/>
          <w:szCs w:val="18"/>
          <w:lang w:val="en-AU"/>
        </w:rPr>
        <mc:AlternateContent>
          <mc:Choice Requires="wps">
            <w:drawing>
              <wp:anchor distT="0" distB="0" distL="114300" distR="114300" simplePos="0" relativeHeight="251725824" behindDoc="0" locked="0" layoutInCell="1" allowOverlap="1" wp14:anchorId="61FDBF8E" wp14:editId="37C19FBA">
                <wp:simplePos x="0" y="0"/>
                <wp:positionH relativeFrom="column">
                  <wp:posOffset>6395413</wp:posOffset>
                </wp:positionH>
                <wp:positionV relativeFrom="page">
                  <wp:posOffset>8089472</wp:posOffset>
                </wp:positionV>
                <wp:extent cx="122400" cy="104400"/>
                <wp:effectExtent l="57150" t="38100" r="68580" b="86360"/>
                <wp:wrapNone/>
                <wp:docPr id="160774676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A58B" id="Rectangle 2" o:spid="_x0000_s1026" alt="tick box" style="position:absolute;margin-left:503.6pt;margin-top:636.95pt;width:9.65pt;height:8.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23776" behindDoc="0" locked="0" layoutInCell="1" allowOverlap="1" wp14:anchorId="2510AD5A" wp14:editId="5FD7AD87">
                <wp:simplePos x="0" y="0"/>
                <wp:positionH relativeFrom="column">
                  <wp:posOffset>5307330</wp:posOffset>
                </wp:positionH>
                <wp:positionV relativeFrom="page">
                  <wp:posOffset>8089452</wp:posOffset>
                </wp:positionV>
                <wp:extent cx="122400" cy="104400"/>
                <wp:effectExtent l="57150" t="38100" r="68580" b="86360"/>
                <wp:wrapNone/>
                <wp:docPr id="109492198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8686" id="Rectangle 2" o:spid="_x0000_s1026" alt="tick box" style="position:absolute;margin-left:417.9pt;margin-top:636.95pt;width:9.65pt;height:8.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21728" behindDoc="0" locked="0" layoutInCell="1" allowOverlap="1" wp14:anchorId="1204E8BC" wp14:editId="71BB74E9">
                <wp:simplePos x="0" y="0"/>
                <wp:positionH relativeFrom="column">
                  <wp:posOffset>4265295</wp:posOffset>
                </wp:positionH>
                <wp:positionV relativeFrom="page">
                  <wp:posOffset>8093590</wp:posOffset>
                </wp:positionV>
                <wp:extent cx="122400" cy="104400"/>
                <wp:effectExtent l="57150" t="38100" r="68580" b="86360"/>
                <wp:wrapNone/>
                <wp:docPr id="126017480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7D541" id="Rectangle 2" o:spid="_x0000_s1026" alt="tick box" style="position:absolute;margin-left:335.85pt;margin-top:637.3pt;width:9.65pt;height: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19680" behindDoc="0" locked="0" layoutInCell="1" allowOverlap="1" wp14:anchorId="66347149" wp14:editId="54A4F245">
                <wp:simplePos x="0" y="0"/>
                <wp:positionH relativeFrom="column">
                  <wp:posOffset>3147715</wp:posOffset>
                </wp:positionH>
                <wp:positionV relativeFrom="page">
                  <wp:posOffset>8093570</wp:posOffset>
                </wp:positionV>
                <wp:extent cx="122400" cy="104400"/>
                <wp:effectExtent l="57150" t="38100" r="68580" b="86360"/>
                <wp:wrapNone/>
                <wp:docPr id="176985739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975B" id="Rectangle 2" o:spid="_x0000_s1026" alt="tick box" style="position:absolute;margin-left:247.85pt;margin-top:637.3pt;width:9.65pt;height: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17632" behindDoc="0" locked="0" layoutInCell="1" allowOverlap="1" wp14:anchorId="7AEAE339" wp14:editId="2D4FAECF">
                <wp:simplePos x="0" y="0"/>
                <wp:positionH relativeFrom="column">
                  <wp:posOffset>2108835</wp:posOffset>
                </wp:positionH>
                <wp:positionV relativeFrom="page">
                  <wp:posOffset>8093589</wp:posOffset>
                </wp:positionV>
                <wp:extent cx="122400" cy="104400"/>
                <wp:effectExtent l="57150" t="38100" r="68580" b="86360"/>
                <wp:wrapNone/>
                <wp:docPr id="1914657939"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1DD02" id="Rectangle 2" o:spid="_x0000_s1026" alt="tick box" style="position:absolute;margin-left:166.05pt;margin-top:637.3pt;width:9.65pt;height: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p>
    <w:p w14:paraId="435F6E86" w14:textId="77777777" w:rsidR="00054410" w:rsidRPr="00210A25" w:rsidRDefault="00054410" w:rsidP="007933C8">
      <w:pPr>
        <w:rPr>
          <w:rFonts w:asciiTheme="majorHAnsi" w:hAnsiTheme="majorHAnsi" w:cs="Arial"/>
          <w:bCs/>
          <w:color w:val="005A70"/>
          <w:kern w:val="32"/>
          <w:sz w:val="32"/>
          <w:szCs w:val="32"/>
          <w:lang w:val="en-AU"/>
        </w:rPr>
      </w:pPr>
    </w:p>
    <w:p w14:paraId="3F1FF3E1" w14:textId="77777777" w:rsidR="00E51BBD" w:rsidRPr="00210A25" w:rsidRDefault="00E51BBD">
      <w:pPr>
        <w:widowControl/>
        <w:spacing w:after="200" w:line="276" w:lineRule="auto"/>
        <w:rPr>
          <w:rFonts w:asciiTheme="majorHAnsi" w:hAnsiTheme="majorHAnsi" w:cs="Arial"/>
          <w:bCs/>
          <w:color w:val="005A70"/>
          <w:kern w:val="32"/>
          <w:sz w:val="32"/>
          <w:szCs w:val="32"/>
          <w:lang w:val="en-AU"/>
        </w:rPr>
      </w:pPr>
      <w:r w:rsidRPr="00210A25">
        <w:rPr>
          <w:rFonts w:asciiTheme="majorHAnsi" w:hAnsiTheme="majorHAnsi" w:cs="Arial"/>
          <w:bCs/>
          <w:color w:val="005A70"/>
          <w:kern w:val="32"/>
          <w:sz w:val="32"/>
          <w:szCs w:val="32"/>
          <w:lang w:val="en-AU"/>
        </w:rPr>
        <w:br w:type="page"/>
      </w:r>
    </w:p>
    <w:p w14:paraId="7BDA603F" w14:textId="77777777" w:rsidR="00C65D02" w:rsidRPr="00473668" w:rsidRDefault="00694567" w:rsidP="00473668">
      <w:pPr>
        <w:pStyle w:val="Heading3"/>
        <w:rPr>
          <w:rFonts w:asciiTheme="majorHAnsi" w:hAnsiTheme="majorHAnsi"/>
          <w:b w:val="0"/>
          <w:bCs w:val="0"/>
          <w:color w:val="005A70"/>
          <w:sz w:val="32"/>
          <w:szCs w:val="32"/>
          <w:lang w:val="en-AU"/>
        </w:rPr>
      </w:pPr>
      <w:r w:rsidRPr="00473668">
        <w:rPr>
          <w:rFonts w:asciiTheme="majorHAnsi" w:hAnsiTheme="majorHAnsi"/>
          <w:b w:val="0"/>
          <w:bCs w:val="0"/>
          <w:color w:val="005A70"/>
          <w:sz w:val="32"/>
          <w:szCs w:val="32"/>
          <w:lang w:val="en-AU"/>
        </w:rPr>
        <w:lastRenderedPageBreak/>
        <w:t>Client G</w:t>
      </w:r>
      <w:r w:rsidR="00A45E17" w:rsidRPr="00473668">
        <w:rPr>
          <w:rFonts w:asciiTheme="majorHAnsi" w:hAnsiTheme="majorHAnsi"/>
          <w:b w:val="0"/>
          <w:bCs w:val="0"/>
          <w:color w:val="005A70"/>
          <w:sz w:val="32"/>
          <w:szCs w:val="32"/>
          <w:lang w:val="en-AU"/>
        </w:rPr>
        <w:t>oal</w:t>
      </w:r>
      <w:r w:rsidRPr="00473668">
        <w:rPr>
          <w:rFonts w:asciiTheme="majorHAnsi" w:hAnsiTheme="majorHAnsi"/>
          <w:b w:val="0"/>
          <w:bCs w:val="0"/>
          <w:color w:val="005A70"/>
          <w:sz w:val="32"/>
          <w:szCs w:val="32"/>
          <w:lang w:val="en-AU"/>
        </w:rPr>
        <w:t xml:space="preserve"> SCORE</w:t>
      </w:r>
      <w:r w:rsidR="007933C8" w:rsidRPr="00473668">
        <w:rPr>
          <w:rFonts w:asciiTheme="majorHAnsi" w:hAnsiTheme="majorHAnsi"/>
          <w:b w:val="0"/>
          <w:bCs w:val="0"/>
          <w:color w:val="005A70"/>
          <w:sz w:val="32"/>
          <w:szCs w:val="32"/>
          <w:lang w:val="en-AU"/>
        </w:rPr>
        <w:t xml:space="preserve">  </w:t>
      </w:r>
    </w:p>
    <w:p w14:paraId="47DBD97A" w14:textId="67284B86" w:rsidR="00694567" w:rsidRPr="00210A25" w:rsidRDefault="007933C8" w:rsidP="007933C8">
      <w:pPr>
        <w:rPr>
          <w:lang w:val="en-AU"/>
        </w:rPr>
      </w:pPr>
      <w:r w:rsidRPr="00210A25">
        <w:rPr>
          <w:b/>
          <w:sz w:val="18"/>
          <w:szCs w:val="18"/>
          <w:lang w:val="en-AU"/>
        </w:rPr>
        <w:t xml:space="preserve">Please tick the box under the statement that best describes your </w:t>
      </w:r>
      <w:r w:rsidR="00C65D02">
        <w:rPr>
          <w:b/>
          <w:sz w:val="18"/>
          <w:szCs w:val="18"/>
          <w:lang w:val="en-AU"/>
        </w:rPr>
        <w:t>situation</w:t>
      </w:r>
    </w:p>
    <w:p w14:paraId="5832F5E2" w14:textId="77777777" w:rsidR="00410A80" w:rsidRPr="00210A25" w:rsidRDefault="00155B58" w:rsidP="003A3171">
      <w:pPr>
        <w:widowControl/>
        <w:spacing w:line="276" w:lineRule="auto"/>
        <w:rPr>
          <w:b/>
          <w:sz w:val="18"/>
          <w:szCs w:val="18"/>
          <w:lang w:val="en-AU"/>
        </w:rPr>
      </w:pPr>
      <w:r w:rsidRPr="00210A25">
        <w:rPr>
          <w:b/>
          <w:sz w:val="18"/>
          <w:szCs w:val="18"/>
          <w:lang w:val="en-AU"/>
        </w:rPr>
        <w:t>Table 2. Client Goal Score</w:t>
      </w:r>
      <w:r w:rsidR="007933C8" w:rsidRPr="00210A25">
        <w:rPr>
          <w:b/>
          <w:sz w:val="18"/>
          <w:szCs w:val="18"/>
          <w:lang w:val="en-AU"/>
        </w:rPr>
        <w:t xml:space="preserve"> </w:t>
      </w:r>
    </w:p>
    <w:p w14:paraId="360FD3C4" w14:textId="6A7982E3" w:rsidR="00A45E17" w:rsidRPr="00210A25" w:rsidRDefault="009F6CAE" w:rsidP="003A3171">
      <w:pPr>
        <w:widowControl/>
        <w:spacing w:line="276" w:lineRule="auto"/>
        <w:rPr>
          <w:b/>
          <w:sz w:val="18"/>
          <w:szCs w:val="18"/>
          <w:lang w:val="en-AU"/>
        </w:rPr>
      </w:pPr>
      <w:r>
        <w:rPr>
          <w:rFonts w:eastAsia="Calibri" w:cs="Arial"/>
          <w:noProof/>
          <w:sz w:val="18"/>
          <w:szCs w:val="18"/>
          <w:lang w:val="en-AU"/>
        </w:rPr>
        <mc:AlternateContent>
          <mc:Choice Requires="wps">
            <w:drawing>
              <wp:anchor distT="0" distB="0" distL="114300" distR="114300" simplePos="0" relativeHeight="251756544" behindDoc="0" locked="0" layoutInCell="1" allowOverlap="1" wp14:anchorId="7FD6BEA5" wp14:editId="7885D23B">
                <wp:simplePos x="0" y="0"/>
                <wp:positionH relativeFrom="column">
                  <wp:posOffset>6482861</wp:posOffset>
                </wp:positionH>
                <wp:positionV relativeFrom="page">
                  <wp:posOffset>8262559</wp:posOffset>
                </wp:positionV>
                <wp:extent cx="122400" cy="104400"/>
                <wp:effectExtent l="57150" t="38100" r="68580" b="86360"/>
                <wp:wrapNone/>
                <wp:docPr id="117779866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3D64F" id="Rectangle 2" o:spid="_x0000_s1026" alt="tick box" style="position:absolute;margin-left:510.45pt;margin-top:650.6pt;width:9.65pt;height: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54496" behindDoc="0" locked="0" layoutInCell="1" allowOverlap="1" wp14:anchorId="0CDC1B50" wp14:editId="571FFA30">
                <wp:simplePos x="0" y="0"/>
                <wp:positionH relativeFrom="column">
                  <wp:posOffset>5427738</wp:posOffset>
                </wp:positionH>
                <wp:positionV relativeFrom="page">
                  <wp:posOffset>8262559</wp:posOffset>
                </wp:positionV>
                <wp:extent cx="122400" cy="104400"/>
                <wp:effectExtent l="57150" t="38100" r="68580" b="86360"/>
                <wp:wrapNone/>
                <wp:docPr id="7092690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F1118" id="Rectangle 2" o:spid="_x0000_s1026" alt="tick box" style="position:absolute;margin-left:427.4pt;margin-top:650.6pt;width:9.65pt;height: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52448" behindDoc="0" locked="0" layoutInCell="1" allowOverlap="1" wp14:anchorId="22E7BE09" wp14:editId="48D20D5B">
                <wp:simplePos x="0" y="0"/>
                <wp:positionH relativeFrom="column">
                  <wp:posOffset>4409460</wp:posOffset>
                </wp:positionH>
                <wp:positionV relativeFrom="page">
                  <wp:posOffset>8261985</wp:posOffset>
                </wp:positionV>
                <wp:extent cx="122400" cy="104400"/>
                <wp:effectExtent l="57150" t="38100" r="68580" b="86360"/>
                <wp:wrapNone/>
                <wp:docPr id="24214730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40F83" id="Rectangle 2" o:spid="_x0000_s1026" alt="tick box" style="position:absolute;margin-left:347.2pt;margin-top:650.55pt;width:9.65pt;height: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50400" behindDoc="0" locked="0" layoutInCell="1" allowOverlap="1" wp14:anchorId="749AF5FF" wp14:editId="4A4049FF">
                <wp:simplePos x="0" y="0"/>
                <wp:positionH relativeFrom="column">
                  <wp:posOffset>3086100</wp:posOffset>
                </wp:positionH>
                <wp:positionV relativeFrom="page">
                  <wp:posOffset>8262559</wp:posOffset>
                </wp:positionV>
                <wp:extent cx="122400" cy="104400"/>
                <wp:effectExtent l="57150" t="38100" r="68580" b="86360"/>
                <wp:wrapNone/>
                <wp:docPr id="118582450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8D6B4" id="Rectangle 2" o:spid="_x0000_s1026" alt="tick box" style="position:absolute;margin-left:243pt;margin-top:650.6pt;width:9.65pt;height: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748352" behindDoc="0" locked="0" layoutInCell="1" allowOverlap="1" wp14:anchorId="4A652DC5" wp14:editId="647926A7">
                <wp:simplePos x="0" y="0"/>
                <wp:positionH relativeFrom="column">
                  <wp:posOffset>1964509</wp:posOffset>
                </wp:positionH>
                <wp:positionV relativeFrom="page">
                  <wp:posOffset>8262559</wp:posOffset>
                </wp:positionV>
                <wp:extent cx="122400" cy="104400"/>
                <wp:effectExtent l="57150" t="38100" r="68580" b="86360"/>
                <wp:wrapNone/>
                <wp:docPr id="145909931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59B0D" id="Rectangle 2" o:spid="_x0000_s1026" alt="tick box" style="position:absolute;margin-left:154.7pt;margin-top:650.6pt;width:9.65pt;height: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" fillcolor="gray [1616]" strokecolor="black [3040]">
                <v:fill color2="#d9d9d9 [496]" rotate="t" angle="180" colors="0 #bcbcbc;22938f #d0d0d0;1 #ededed" focus="100%" type="gradient"/>
                <v:shadow on="t" color="black" opacity="24903f" origin=",.5" offset="0,.55556mm"/>
                <w10:wrap anchory="page"/>
              </v:rect>
            </w:pict>
          </mc:Fallback>
        </mc:AlternateContent>
      </w:r>
    </w:p>
    <w:tbl>
      <w:tblPr>
        <w:tblStyle w:val="TableGrid"/>
        <w:tblW w:w="0" w:type="auto"/>
        <w:tblInd w:w="-10" w:type="dxa"/>
        <w:tblLook w:val="06A0" w:firstRow="1" w:lastRow="0" w:firstColumn="1" w:lastColumn="0" w:noHBand="1" w:noVBand="1"/>
      </w:tblPr>
      <w:tblGrid>
        <w:gridCol w:w="1676"/>
        <w:gridCol w:w="1647"/>
        <w:gridCol w:w="1766"/>
        <w:gridCol w:w="2075"/>
        <w:gridCol w:w="1620"/>
        <w:gridCol w:w="1662"/>
      </w:tblGrid>
      <w:tr w:rsidR="00685D8D" w:rsidRPr="00210A25" w14:paraId="017E7C4A" w14:textId="77777777" w:rsidTr="00685D8D">
        <w:trPr>
          <w:tblHeader/>
        </w:trPr>
        <w:tc>
          <w:tcPr>
            <w:tcW w:w="1676" w:type="dxa"/>
            <w:shd w:val="clear" w:color="auto" w:fill="17365D" w:themeFill="text2" w:themeFillShade="BF"/>
          </w:tcPr>
          <w:p w14:paraId="4B0A818E" w14:textId="77777777" w:rsidR="00685D8D" w:rsidRPr="00210A25" w:rsidRDefault="00685D8D" w:rsidP="00F234F3">
            <w:pPr>
              <w:rPr>
                <w:sz w:val="20"/>
                <w:szCs w:val="20"/>
                <w:lang w:val="en-AU"/>
              </w:rPr>
            </w:pPr>
            <w:r w:rsidRPr="00210A25">
              <w:rPr>
                <w:sz w:val="20"/>
                <w:szCs w:val="20"/>
                <w:lang w:val="en-AU"/>
              </w:rPr>
              <w:t>SCORE</w:t>
            </w:r>
          </w:p>
          <w:p w14:paraId="6D18F309" w14:textId="77777777" w:rsidR="00685D8D" w:rsidRPr="00210A25" w:rsidRDefault="00685D8D" w:rsidP="00F234F3">
            <w:pPr>
              <w:rPr>
                <w:sz w:val="20"/>
                <w:szCs w:val="20"/>
                <w:lang w:val="en-AU"/>
              </w:rPr>
            </w:pPr>
            <w:r w:rsidRPr="00210A25">
              <w:rPr>
                <w:sz w:val="20"/>
                <w:szCs w:val="20"/>
                <w:lang w:val="en-AU"/>
              </w:rPr>
              <w:t>Goal domain</w:t>
            </w:r>
          </w:p>
        </w:tc>
        <w:tc>
          <w:tcPr>
            <w:tcW w:w="1647" w:type="dxa"/>
            <w:shd w:val="clear" w:color="auto" w:fill="17365D" w:themeFill="text2" w:themeFillShade="BF"/>
          </w:tcPr>
          <w:p w14:paraId="713080ED" w14:textId="77777777" w:rsidR="00685D8D" w:rsidRPr="00210A25" w:rsidRDefault="00685D8D" w:rsidP="00F234F3">
            <w:pPr>
              <w:ind w:right="-113"/>
              <w:rPr>
                <w:sz w:val="20"/>
                <w:szCs w:val="20"/>
                <w:lang w:val="en-AU"/>
              </w:rPr>
            </w:pPr>
            <w:r w:rsidRPr="00210A25">
              <w:rPr>
                <w:sz w:val="20"/>
                <w:szCs w:val="20"/>
                <w:lang w:val="en-AU"/>
              </w:rPr>
              <w:t>1</w:t>
            </w:r>
            <w:r w:rsidRPr="00210A25">
              <w:rPr>
                <w:sz w:val="20"/>
                <w:szCs w:val="20"/>
                <w:lang w:val="en-AU"/>
              </w:rPr>
              <w:br/>
              <w:t>Very Poor</w:t>
            </w:r>
          </w:p>
        </w:tc>
        <w:tc>
          <w:tcPr>
            <w:tcW w:w="1766" w:type="dxa"/>
            <w:shd w:val="clear" w:color="auto" w:fill="17365D" w:themeFill="text2" w:themeFillShade="BF"/>
          </w:tcPr>
          <w:p w14:paraId="6CCEEA39" w14:textId="77777777" w:rsidR="00685D8D" w:rsidRPr="00210A25" w:rsidRDefault="00685D8D" w:rsidP="00F234F3">
            <w:pPr>
              <w:rPr>
                <w:sz w:val="20"/>
                <w:szCs w:val="20"/>
                <w:lang w:val="en-AU"/>
              </w:rPr>
            </w:pPr>
            <w:r w:rsidRPr="00210A25">
              <w:rPr>
                <w:sz w:val="20"/>
                <w:szCs w:val="20"/>
                <w:lang w:val="en-AU"/>
              </w:rPr>
              <w:t>2</w:t>
            </w:r>
          </w:p>
          <w:p w14:paraId="58FC7CB9" w14:textId="77777777" w:rsidR="00685D8D" w:rsidRPr="00210A25" w:rsidRDefault="00685D8D" w:rsidP="00F234F3">
            <w:pPr>
              <w:rPr>
                <w:sz w:val="20"/>
                <w:szCs w:val="20"/>
                <w:lang w:val="en-AU"/>
              </w:rPr>
            </w:pPr>
            <w:r w:rsidRPr="00210A25">
              <w:rPr>
                <w:sz w:val="20"/>
                <w:szCs w:val="20"/>
                <w:lang w:val="en-AU"/>
              </w:rPr>
              <w:t>Poor</w:t>
            </w:r>
          </w:p>
        </w:tc>
        <w:tc>
          <w:tcPr>
            <w:tcW w:w="2075" w:type="dxa"/>
            <w:shd w:val="clear" w:color="auto" w:fill="17365D" w:themeFill="text2" w:themeFillShade="BF"/>
          </w:tcPr>
          <w:p w14:paraId="6949B453" w14:textId="77777777" w:rsidR="00685D8D" w:rsidRPr="00210A25" w:rsidRDefault="00685D8D" w:rsidP="00F234F3">
            <w:pPr>
              <w:rPr>
                <w:sz w:val="20"/>
                <w:szCs w:val="20"/>
                <w:lang w:val="en-AU"/>
              </w:rPr>
            </w:pPr>
            <w:r w:rsidRPr="00210A25">
              <w:rPr>
                <w:sz w:val="20"/>
                <w:szCs w:val="20"/>
                <w:lang w:val="en-AU"/>
              </w:rPr>
              <w:t>3</w:t>
            </w:r>
          </w:p>
          <w:p w14:paraId="4B97BC4D" w14:textId="77777777" w:rsidR="00685D8D" w:rsidRPr="00210A25" w:rsidRDefault="00685D8D" w:rsidP="00F234F3">
            <w:pPr>
              <w:rPr>
                <w:sz w:val="20"/>
                <w:szCs w:val="20"/>
                <w:lang w:val="en-AU"/>
              </w:rPr>
            </w:pPr>
            <w:r w:rsidRPr="00210A25">
              <w:rPr>
                <w:sz w:val="20"/>
                <w:szCs w:val="20"/>
                <w:lang w:val="en-AU"/>
              </w:rPr>
              <w:t>Moderate</w:t>
            </w:r>
          </w:p>
        </w:tc>
        <w:tc>
          <w:tcPr>
            <w:tcW w:w="1620" w:type="dxa"/>
            <w:shd w:val="clear" w:color="auto" w:fill="17365D" w:themeFill="text2" w:themeFillShade="BF"/>
          </w:tcPr>
          <w:p w14:paraId="171FC23F" w14:textId="77777777" w:rsidR="00685D8D" w:rsidRPr="00210A25" w:rsidRDefault="00685D8D" w:rsidP="00F234F3">
            <w:pPr>
              <w:rPr>
                <w:sz w:val="20"/>
                <w:szCs w:val="20"/>
                <w:lang w:val="en-AU"/>
              </w:rPr>
            </w:pPr>
            <w:r w:rsidRPr="00210A25">
              <w:rPr>
                <w:sz w:val="20"/>
                <w:szCs w:val="20"/>
                <w:lang w:val="en-AU"/>
              </w:rPr>
              <w:t>4</w:t>
            </w:r>
          </w:p>
          <w:p w14:paraId="386BB06C" w14:textId="77777777" w:rsidR="00685D8D" w:rsidRPr="00210A25" w:rsidRDefault="00685D8D" w:rsidP="00F234F3">
            <w:pPr>
              <w:rPr>
                <w:sz w:val="20"/>
                <w:szCs w:val="20"/>
                <w:lang w:val="en-AU"/>
              </w:rPr>
            </w:pPr>
            <w:r w:rsidRPr="00210A25">
              <w:rPr>
                <w:sz w:val="20"/>
                <w:szCs w:val="20"/>
                <w:lang w:val="en-AU"/>
              </w:rPr>
              <w:t>Good</w:t>
            </w:r>
          </w:p>
        </w:tc>
        <w:tc>
          <w:tcPr>
            <w:tcW w:w="1662" w:type="dxa"/>
            <w:shd w:val="clear" w:color="auto" w:fill="17365D" w:themeFill="text2" w:themeFillShade="BF"/>
          </w:tcPr>
          <w:p w14:paraId="165BE84B" w14:textId="77777777" w:rsidR="00685D8D" w:rsidRPr="00210A25" w:rsidRDefault="00685D8D" w:rsidP="00F234F3">
            <w:pPr>
              <w:rPr>
                <w:sz w:val="20"/>
                <w:szCs w:val="20"/>
                <w:lang w:val="en-AU"/>
              </w:rPr>
            </w:pPr>
            <w:r w:rsidRPr="00210A25">
              <w:rPr>
                <w:sz w:val="20"/>
                <w:szCs w:val="20"/>
                <w:lang w:val="en-AU"/>
              </w:rPr>
              <w:t>5</w:t>
            </w:r>
          </w:p>
          <w:p w14:paraId="5EEB3C8B" w14:textId="77777777" w:rsidR="00685D8D" w:rsidRPr="00210A25" w:rsidRDefault="00685D8D" w:rsidP="00F234F3">
            <w:pPr>
              <w:rPr>
                <w:sz w:val="20"/>
                <w:szCs w:val="20"/>
                <w:lang w:val="en-AU"/>
              </w:rPr>
            </w:pPr>
            <w:r w:rsidRPr="00210A25">
              <w:rPr>
                <w:sz w:val="20"/>
                <w:szCs w:val="20"/>
                <w:lang w:val="en-AU"/>
              </w:rPr>
              <w:t>Very Good</w:t>
            </w:r>
          </w:p>
        </w:tc>
      </w:tr>
      <w:tr w:rsidR="00685D8D" w:rsidRPr="00210A25" w14:paraId="455487A5" w14:textId="77777777" w:rsidTr="00685D8D">
        <w:tblPrEx>
          <w:tblLook w:val="04A0" w:firstRow="1" w:lastRow="0" w:firstColumn="1" w:lastColumn="0" w:noHBand="0" w:noVBand="1"/>
        </w:tblPrEx>
        <w:tc>
          <w:tcPr>
            <w:tcW w:w="1676" w:type="dxa"/>
            <w:shd w:val="clear" w:color="auto" w:fill="FFFFFF" w:themeFill="background1"/>
          </w:tcPr>
          <w:p w14:paraId="6C72C38D"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Knowledge</w:t>
            </w:r>
          </w:p>
          <w:p w14:paraId="09C4D98F" w14:textId="77777777" w:rsidR="00685D8D" w:rsidRPr="00210A25" w:rsidRDefault="00685D8D" w:rsidP="00F234F3">
            <w:pPr>
              <w:rPr>
                <w:sz w:val="18"/>
                <w:szCs w:val="18"/>
                <w:lang w:val="en-AU"/>
              </w:rPr>
            </w:pPr>
          </w:p>
        </w:tc>
        <w:tc>
          <w:tcPr>
            <w:tcW w:w="1647" w:type="dxa"/>
            <w:shd w:val="clear" w:color="auto" w:fill="FFFFFF" w:themeFill="background1"/>
          </w:tcPr>
          <w:p w14:paraId="5FDB002A" w14:textId="77777777" w:rsidR="00685D8D" w:rsidRPr="00210A25" w:rsidRDefault="00685D8D" w:rsidP="00F234F3">
            <w:pPr>
              <w:rPr>
                <w:sz w:val="18"/>
                <w:szCs w:val="18"/>
                <w:lang w:val="en-AU"/>
              </w:rPr>
            </w:pPr>
            <w:r w:rsidRPr="00210A25">
              <w:rPr>
                <w:rFonts w:eastAsia="Calibri" w:cs="Arial"/>
                <w:sz w:val="18"/>
                <w:szCs w:val="18"/>
                <w:lang w:val="en-AU"/>
              </w:rPr>
              <w:t>I know nothing about the issues I sought help with or how to improve my current circumstances.</w:t>
            </w:r>
          </w:p>
        </w:tc>
        <w:tc>
          <w:tcPr>
            <w:tcW w:w="1766" w:type="dxa"/>
            <w:shd w:val="clear" w:color="auto" w:fill="FFFFFF" w:themeFill="background1"/>
          </w:tcPr>
          <w:p w14:paraId="6FA23474" w14:textId="77777777" w:rsidR="00685D8D" w:rsidRPr="00210A25" w:rsidRDefault="00685D8D" w:rsidP="00F234F3">
            <w:pPr>
              <w:rPr>
                <w:sz w:val="18"/>
                <w:szCs w:val="18"/>
                <w:lang w:val="en-AU"/>
              </w:rPr>
            </w:pPr>
            <w:r w:rsidRPr="00210A25">
              <w:rPr>
                <w:rFonts w:eastAsia="Calibri" w:cs="Arial"/>
                <w:sz w:val="18"/>
                <w:szCs w:val="18"/>
                <w:lang w:val="en-AU"/>
              </w:rPr>
              <w:t>I know a little about the areas relevant to meeting my needs and improving my current circumstances.</w:t>
            </w:r>
          </w:p>
        </w:tc>
        <w:tc>
          <w:tcPr>
            <w:tcW w:w="2075" w:type="dxa"/>
            <w:shd w:val="clear" w:color="auto" w:fill="FFFFFF" w:themeFill="background1"/>
          </w:tcPr>
          <w:p w14:paraId="3CC3473E" w14:textId="77777777" w:rsidR="00685D8D" w:rsidRPr="00210A25" w:rsidRDefault="00685D8D" w:rsidP="00F234F3">
            <w:pPr>
              <w:rPr>
                <w:sz w:val="18"/>
                <w:szCs w:val="18"/>
                <w:lang w:val="en-AU"/>
              </w:rPr>
            </w:pPr>
            <w:r w:rsidRPr="00210A25">
              <w:rPr>
                <w:rFonts w:eastAsia="Calibri" w:cs="Arial"/>
                <w:sz w:val="18"/>
                <w:szCs w:val="18"/>
                <w:lang w:val="en-AU"/>
              </w:rPr>
              <w:t>I have reasonable knowledge in the areas relevant to meeting my needs and improving my current circumstances.</w:t>
            </w:r>
          </w:p>
        </w:tc>
        <w:tc>
          <w:tcPr>
            <w:tcW w:w="1620" w:type="dxa"/>
            <w:shd w:val="clear" w:color="auto" w:fill="FFFFFF" w:themeFill="background1"/>
          </w:tcPr>
          <w:p w14:paraId="2A90EE2A" w14:textId="77777777" w:rsidR="00685D8D" w:rsidRPr="00210A25" w:rsidRDefault="00685D8D" w:rsidP="00F234F3">
            <w:pPr>
              <w:rPr>
                <w:sz w:val="18"/>
                <w:szCs w:val="18"/>
                <w:lang w:val="en-AU"/>
              </w:rPr>
            </w:pPr>
            <w:r w:rsidRPr="00210A25">
              <w:rPr>
                <w:rFonts w:eastAsia="Calibri" w:cs="Arial"/>
                <w:sz w:val="18"/>
                <w:szCs w:val="18"/>
                <w:lang w:val="en-AU"/>
              </w:rPr>
              <w:t>I have good knowledge in the areas relevant to meeting my needs and improving my current circumstances.</w:t>
            </w:r>
          </w:p>
        </w:tc>
        <w:tc>
          <w:tcPr>
            <w:tcW w:w="1662" w:type="dxa"/>
            <w:shd w:val="clear" w:color="auto" w:fill="FFFFFF" w:themeFill="background1"/>
          </w:tcPr>
          <w:p w14:paraId="150D9687" w14:textId="77777777" w:rsidR="00685D8D" w:rsidRPr="00210A25" w:rsidRDefault="00685D8D" w:rsidP="00F234F3">
            <w:pPr>
              <w:rPr>
                <w:sz w:val="18"/>
                <w:szCs w:val="18"/>
                <w:lang w:val="en-AU"/>
              </w:rPr>
            </w:pPr>
            <w:r w:rsidRPr="00210A25">
              <w:rPr>
                <w:rFonts w:eastAsia="Calibri" w:cs="Arial"/>
                <w:sz w:val="18"/>
                <w:szCs w:val="18"/>
                <w:lang w:val="en-AU"/>
              </w:rPr>
              <w:t>I have very good knowledge in the areas relevant to meeting my needs and improving my current circumstances.</w:t>
            </w:r>
          </w:p>
        </w:tc>
      </w:tr>
      <w:tr w:rsidR="00685D8D" w:rsidRPr="00210A25" w14:paraId="394B0F5F" w14:textId="77777777" w:rsidTr="00685D8D">
        <w:tblPrEx>
          <w:tblLook w:val="04A0" w:firstRow="1" w:lastRow="0" w:firstColumn="1" w:lastColumn="0" w:noHBand="0" w:noVBand="1"/>
        </w:tblPrEx>
        <w:tc>
          <w:tcPr>
            <w:tcW w:w="1676" w:type="dxa"/>
            <w:shd w:val="clear" w:color="auto" w:fill="FFFFFF" w:themeFill="background1"/>
          </w:tcPr>
          <w:p w14:paraId="56E48D2C"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shd w:val="clear" w:color="auto" w:fill="FFFFFF" w:themeFill="background1"/>
          </w:tcPr>
          <w:p w14:paraId="1908AEB9" w14:textId="2D48C410" w:rsidR="00685D8D" w:rsidRPr="00210A25" w:rsidRDefault="00685D8D" w:rsidP="00F234F3">
            <w:pPr>
              <w:rPr>
                <w:rFonts w:eastAsia="Calibri" w:cs="Arial"/>
                <w:sz w:val="18"/>
                <w:szCs w:val="18"/>
                <w:lang w:val="en-AU"/>
              </w:rPr>
            </w:pPr>
          </w:p>
        </w:tc>
        <w:tc>
          <w:tcPr>
            <w:tcW w:w="1766" w:type="dxa"/>
            <w:shd w:val="clear" w:color="auto" w:fill="FFFFFF" w:themeFill="background1"/>
          </w:tcPr>
          <w:p w14:paraId="7D23AB99" w14:textId="06C52CE3" w:rsidR="00685D8D" w:rsidRPr="00210A25" w:rsidRDefault="00685D8D" w:rsidP="00F234F3">
            <w:pPr>
              <w:rPr>
                <w:rFonts w:eastAsia="Calibri" w:cs="Arial"/>
                <w:sz w:val="18"/>
                <w:szCs w:val="18"/>
                <w:lang w:val="en-AU"/>
              </w:rPr>
            </w:pPr>
          </w:p>
        </w:tc>
        <w:tc>
          <w:tcPr>
            <w:tcW w:w="2075" w:type="dxa"/>
            <w:shd w:val="clear" w:color="auto" w:fill="FFFFFF" w:themeFill="background1"/>
          </w:tcPr>
          <w:p w14:paraId="5C7AF5DB" w14:textId="60B4430D" w:rsidR="00685D8D" w:rsidRPr="00210A25" w:rsidRDefault="00685D8D" w:rsidP="00F234F3">
            <w:pPr>
              <w:rPr>
                <w:rFonts w:eastAsia="Calibri" w:cs="Arial"/>
                <w:sz w:val="18"/>
                <w:szCs w:val="18"/>
                <w:lang w:val="en-AU"/>
              </w:rPr>
            </w:pPr>
          </w:p>
        </w:tc>
        <w:tc>
          <w:tcPr>
            <w:tcW w:w="1620" w:type="dxa"/>
            <w:shd w:val="clear" w:color="auto" w:fill="FFFFFF" w:themeFill="background1"/>
          </w:tcPr>
          <w:p w14:paraId="7436B456" w14:textId="474A5B7A" w:rsidR="00685D8D" w:rsidRPr="00210A25" w:rsidRDefault="00685D8D" w:rsidP="00F234F3">
            <w:pPr>
              <w:rPr>
                <w:rFonts w:eastAsia="Calibri" w:cs="Arial"/>
                <w:sz w:val="18"/>
                <w:szCs w:val="18"/>
                <w:lang w:val="en-AU"/>
              </w:rPr>
            </w:pPr>
          </w:p>
        </w:tc>
        <w:tc>
          <w:tcPr>
            <w:tcW w:w="1662" w:type="dxa"/>
            <w:shd w:val="clear" w:color="auto" w:fill="FFFFFF" w:themeFill="background1"/>
          </w:tcPr>
          <w:p w14:paraId="71B14904" w14:textId="66716B29" w:rsidR="00685D8D" w:rsidRPr="00210A25" w:rsidRDefault="00685D8D" w:rsidP="00F234F3">
            <w:pPr>
              <w:rPr>
                <w:rFonts w:eastAsia="Calibri" w:cs="Arial"/>
                <w:sz w:val="18"/>
                <w:szCs w:val="18"/>
                <w:lang w:val="en-AU"/>
              </w:rPr>
            </w:pPr>
          </w:p>
        </w:tc>
      </w:tr>
      <w:tr w:rsidR="00685D8D" w:rsidRPr="00210A25" w14:paraId="22267D08" w14:textId="77777777" w:rsidTr="00685D8D">
        <w:tblPrEx>
          <w:tblLook w:val="04A0" w:firstRow="1" w:lastRow="0" w:firstColumn="1" w:lastColumn="0" w:noHBand="0" w:noVBand="1"/>
        </w:tblPrEx>
        <w:tc>
          <w:tcPr>
            <w:tcW w:w="1676" w:type="dxa"/>
            <w:shd w:val="clear" w:color="auto" w:fill="D9D9D9" w:themeFill="background1" w:themeFillShade="D9"/>
          </w:tcPr>
          <w:p w14:paraId="0F997F2A" w14:textId="77777777" w:rsidR="00685D8D" w:rsidRPr="00210A25" w:rsidRDefault="00685D8D" w:rsidP="00F234F3">
            <w:pPr>
              <w:widowControl/>
              <w:rPr>
                <w:b/>
                <w:sz w:val="18"/>
                <w:szCs w:val="18"/>
                <w:lang w:val="en-AU"/>
              </w:rPr>
            </w:pPr>
            <w:r w:rsidRPr="00210A25">
              <w:rPr>
                <w:b/>
                <w:sz w:val="18"/>
                <w:szCs w:val="18"/>
                <w:lang w:val="en-AU"/>
              </w:rPr>
              <w:t>Skills</w:t>
            </w:r>
            <w:r w:rsidRPr="00210A25">
              <w:rPr>
                <w:b/>
                <w:sz w:val="18"/>
                <w:szCs w:val="18"/>
                <w:lang w:val="en-AU"/>
              </w:rPr>
              <w:br/>
            </w:r>
          </w:p>
        </w:tc>
        <w:tc>
          <w:tcPr>
            <w:tcW w:w="1647" w:type="dxa"/>
            <w:shd w:val="clear" w:color="auto" w:fill="D9D9D9" w:themeFill="background1" w:themeFillShade="D9"/>
          </w:tcPr>
          <w:p w14:paraId="0EB024F5" w14:textId="5B966111"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20032" behindDoc="0" locked="0" layoutInCell="1" allowOverlap="1" wp14:anchorId="5922AF4A" wp14:editId="34496763">
                      <wp:simplePos x="0" y="0"/>
                      <wp:positionH relativeFrom="column">
                        <wp:posOffset>843119</wp:posOffset>
                      </wp:positionH>
                      <wp:positionV relativeFrom="page">
                        <wp:posOffset>-133103</wp:posOffset>
                      </wp:positionV>
                      <wp:extent cx="122400" cy="104400"/>
                      <wp:effectExtent l="57150" t="38100" r="68580" b="86360"/>
                      <wp:wrapNone/>
                      <wp:docPr id="12578217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6F355" id="Rectangle 2" o:spid="_x0000_s1026" alt="tick box" style="position:absolute;margin-left:66.4pt;margin-top:-10.5pt;width:9.65pt;height:8.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have very poor skills in the areas relevant to meeting my needs and improving my current circumstances.</w:t>
            </w:r>
          </w:p>
        </w:tc>
        <w:tc>
          <w:tcPr>
            <w:tcW w:w="1766" w:type="dxa"/>
            <w:shd w:val="clear" w:color="auto" w:fill="D9D9D9" w:themeFill="background1" w:themeFillShade="D9"/>
          </w:tcPr>
          <w:p w14:paraId="16869569" w14:textId="5557BFA1"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22080" behindDoc="0" locked="0" layoutInCell="1" allowOverlap="1" wp14:anchorId="1C5BEA16" wp14:editId="24FE63BF">
                      <wp:simplePos x="0" y="0"/>
                      <wp:positionH relativeFrom="column">
                        <wp:posOffset>910590</wp:posOffset>
                      </wp:positionH>
                      <wp:positionV relativeFrom="page">
                        <wp:posOffset>-128965</wp:posOffset>
                      </wp:positionV>
                      <wp:extent cx="122400" cy="104400"/>
                      <wp:effectExtent l="57150" t="38100" r="68580" b="86360"/>
                      <wp:wrapNone/>
                      <wp:docPr id="187841062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9A4DF" id="Rectangle 2" o:spid="_x0000_s1026" alt="tick box" style="position:absolute;margin-left:71.7pt;margin-top:-10.15pt;width:9.65pt;height:8.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AQJe8O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have poor skills in the areas relevant to meeting my needs and improving my current circumstances.</w:t>
            </w:r>
          </w:p>
        </w:tc>
        <w:tc>
          <w:tcPr>
            <w:tcW w:w="2075" w:type="dxa"/>
            <w:shd w:val="clear" w:color="auto" w:fill="D9D9D9" w:themeFill="background1" w:themeFillShade="D9"/>
          </w:tcPr>
          <w:p w14:paraId="441E9EC8" w14:textId="7E7D43A1"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24128" behindDoc="0" locked="0" layoutInCell="1" allowOverlap="1" wp14:anchorId="4041490A" wp14:editId="569F0D62">
                      <wp:simplePos x="0" y="0"/>
                      <wp:positionH relativeFrom="column">
                        <wp:posOffset>1104421</wp:posOffset>
                      </wp:positionH>
                      <wp:positionV relativeFrom="page">
                        <wp:posOffset>-128966</wp:posOffset>
                      </wp:positionV>
                      <wp:extent cx="122400" cy="104400"/>
                      <wp:effectExtent l="57150" t="38100" r="68580" b="86360"/>
                      <wp:wrapNone/>
                      <wp:docPr id="180331234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78FE" id="Rectangle 2" o:spid="_x0000_s1026" alt="tick box" style="position:absolute;margin-left:86.95pt;margin-top:-10.15pt;width:9.65pt;height:8.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have reasonable skills in the areas relevant to meeting my needs and improving my current circumstances.</w:t>
            </w:r>
          </w:p>
        </w:tc>
        <w:tc>
          <w:tcPr>
            <w:tcW w:w="1620" w:type="dxa"/>
            <w:shd w:val="clear" w:color="auto" w:fill="D9D9D9" w:themeFill="background1" w:themeFillShade="D9"/>
          </w:tcPr>
          <w:p w14:paraId="65BE3CFD" w14:textId="0AA43FA9"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26176" behindDoc="0" locked="0" layoutInCell="1" allowOverlap="1" wp14:anchorId="3F7FD24A" wp14:editId="2D9B32F7">
                      <wp:simplePos x="0" y="0"/>
                      <wp:positionH relativeFrom="column">
                        <wp:posOffset>812780</wp:posOffset>
                      </wp:positionH>
                      <wp:positionV relativeFrom="page">
                        <wp:posOffset>-132100</wp:posOffset>
                      </wp:positionV>
                      <wp:extent cx="122400" cy="104400"/>
                      <wp:effectExtent l="57150" t="38100" r="68580" b="86360"/>
                      <wp:wrapNone/>
                      <wp:docPr id="196223309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02482" id="Rectangle 2" o:spid="_x0000_s1026" alt="tick box" style="position:absolute;margin-left:64pt;margin-top:-10.4pt;width:9.65pt;height:8.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have good skills in the areas relevant to meeting my needs and improving my current circumstances.</w:t>
            </w:r>
          </w:p>
        </w:tc>
        <w:tc>
          <w:tcPr>
            <w:tcW w:w="1662" w:type="dxa"/>
            <w:shd w:val="clear" w:color="auto" w:fill="D9D9D9" w:themeFill="background1" w:themeFillShade="D9"/>
          </w:tcPr>
          <w:p w14:paraId="4E36AA0C" w14:textId="7F49F453"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28224" behindDoc="0" locked="0" layoutInCell="1" allowOverlap="1" wp14:anchorId="6773B5F1" wp14:editId="11319BFA">
                      <wp:simplePos x="0" y="0"/>
                      <wp:positionH relativeFrom="column">
                        <wp:posOffset>843360</wp:posOffset>
                      </wp:positionH>
                      <wp:positionV relativeFrom="page">
                        <wp:posOffset>-128578</wp:posOffset>
                      </wp:positionV>
                      <wp:extent cx="122400" cy="104400"/>
                      <wp:effectExtent l="57150" t="38100" r="68580" b="86360"/>
                      <wp:wrapNone/>
                      <wp:docPr id="158841596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400C8" id="Rectangle 2" o:spid="_x0000_s1026" alt="tick box" style="position:absolute;margin-left:66.4pt;margin-top:-10.1pt;width:9.65pt;height:8.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have very good skills in the areas relevant to meeting my needs and improving my current circumstances.</w:t>
            </w:r>
          </w:p>
        </w:tc>
      </w:tr>
      <w:tr w:rsidR="00685D8D" w:rsidRPr="00210A25" w14:paraId="4F5CDF9E" w14:textId="77777777" w:rsidTr="00685D8D">
        <w:tblPrEx>
          <w:tblLook w:val="04A0" w:firstRow="1" w:lastRow="0" w:firstColumn="1" w:lastColumn="0" w:noHBand="0" w:noVBand="1"/>
        </w:tblPrEx>
        <w:tc>
          <w:tcPr>
            <w:tcW w:w="1676" w:type="dxa"/>
            <w:shd w:val="clear" w:color="auto" w:fill="D9D9D9" w:themeFill="background1" w:themeFillShade="D9"/>
          </w:tcPr>
          <w:p w14:paraId="39975A3F"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shd w:val="clear" w:color="auto" w:fill="D9D9D9" w:themeFill="background1" w:themeFillShade="D9"/>
          </w:tcPr>
          <w:p w14:paraId="7E6E0185" w14:textId="72890FD3" w:rsidR="00685D8D" w:rsidRPr="00210A25" w:rsidRDefault="00685D8D" w:rsidP="00F234F3">
            <w:pPr>
              <w:rPr>
                <w:rFonts w:eastAsia="Calibri" w:cs="Arial"/>
                <w:sz w:val="18"/>
                <w:szCs w:val="18"/>
                <w:lang w:val="en-AU"/>
              </w:rPr>
            </w:pPr>
          </w:p>
        </w:tc>
        <w:tc>
          <w:tcPr>
            <w:tcW w:w="1766" w:type="dxa"/>
            <w:shd w:val="clear" w:color="auto" w:fill="D9D9D9" w:themeFill="background1" w:themeFillShade="D9"/>
          </w:tcPr>
          <w:p w14:paraId="5D3D34F7" w14:textId="15937369" w:rsidR="00685D8D" w:rsidRPr="00210A25" w:rsidRDefault="00685D8D" w:rsidP="00F234F3">
            <w:pPr>
              <w:rPr>
                <w:rFonts w:eastAsia="Calibri" w:cs="Arial"/>
                <w:sz w:val="18"/>
                <w:szCs w:val="18"/>
                <w:lang w:val="en-AU"/>
              </w:rPr>
            </w:pPr>
          </w:p>
        </w:tc>
        <w:tc>
          <w:tcPr>
            <w:tcW w:w="2075" w:type="dxa"/>
            <w:shd w:val="clear" w:color="auto" w:fill="D9D9D9" w:themeFill="background1" w:themeFillShade="D9"/>
          </w:tcPr>
          <w:p w14:paraId="1025C612" w14:textId="16CB71A5" w:rsidR="00685D8D" w:rsidRPr="00210A25" w:rsidRDefault="00685D8D" w:rsidP="00F234F3">
            <w:pPr>
              <w:rPr>
                <w:rFonts w:eastAsia="Calibri" w:cs="Arial"/>
                <w:sz w:val="18"/>
                <w:szCs w:val="18"/>
                <w:lang w:val="en-AU"/>
              </w:rPr>
            </w:pPr>
          </w:p>
        </w:tc>
        <w:tc>
          <w:tcPr>
            <w:tcW w:w="1620" w:type="dxa"/>
            <w:shd w:val="clear" w:color="auto" w:fill="D9D9D9" w:themeFill="background1" w:themeFillShade="D9"/>
          </w:tcPr>
          <w:p w14:paraId="142C47F4" w14:textId="122138F0" w:rsidR="00685D8D" w:rsidRPr="00210A25" w:rsidRDefault="00685D8D" w:rsidP="00F234F3">
            <w:pPr>
              <w:rPr>
                <w:rFonts w:eastAsia="Calibri" w:cs="Arial"/>
                <w:sz w:val="18"/>
                <w:szCs w:val="18"/>
                <w:lang w:val="en-AU"/>
              </w:rPr>
            </w:pPr>
          </w:p>
        </w:tc>
        <w:tc>
          <w:tcPr>
            <w:tcW w:w="1662" w:type="dxa"/>
            <w:shd w:val="clear" w:color="auto" w:fill="D9D9D9" w:themeFill="background1" w:themeFillShade="D9"/>
          </w:tcPr>
          <w:p w14:paraId="01D123F3" w14:textId="425E4613" w:rsidR="00685D8D" w:rsidRPr="00210A25" w:rsidRDefault="00685D8D" w:rsidP="00F234F3">
            <w:pPr>
              <w:rPr>
                <w:rFonts w:eastAsia="Calibri" w:cs="Arial"/>
                <w:sz w:val="18"/>
                <w:szCs w:val="18"/>
                <w:lang w:val="en-AU"/>
              </w:rPr>
            </w:pPr>
          </w:p>
        </w:tc>
      </w:tr>
      <w:tr w:rsidR="00685D8D" w:rsidRPr="00210A25" w14:paraId="22385E5E" w14:textId="77777777" w:rsidTr="00685D8D">
        <w:tblPrEx>
          <w:tblLook w:val="04A0" w:firstRow="1" w:lastRow="0" w:firstColumn="1" w:lastColumn="0" w:noHBand="0" w:noVBand="1"/>
        </w:tblPrEx>
        <w:tc>
          <w:tcPr>
            <w:tcW w:w="1676" w:type="dxa"/>
          </w:tcPr>
          <w:p w14:paraId="38FB8F09" w14:textId="77777777" w:rsidR="00685D8D" w:rsidRPr="00210A25" w:rsidRDefault="00685D8D" w:rsidP="00F234F3">
            <w:pPr>
              <w:widowControl/>
              <w:rPr>
                <w:b/>
                <w:sz w:val="18"/>
                <w:szCs w:val="18"/>
                <w:lang w:val="en-AU"/>
              </w:rPr>
            </w:pPr>
            <w:r w:rsidRPr="00210A25">
              <w:rPr>
                <w:rFonts w:eastAsia="Calibri" w:cs="Arial"/>
                <w:b/>
                <w:sz w:val="18"/>
                <w:szCs w:val="18"/>
                <w:lang w:val="en-AU"/>
              </w:rPr>
              <w:t>Behaviours</w:t>
            </w:r>
            <w:r w:rsidRPr="00210A25">
              <w:rPr>
                <w:rFonts w:eastAsia="Calibri" w:cs="Arial"/>
                <w:b/>
                <w:sz w:val="18"/>
                <w:szCs w:val="18"/>
                <w:lang w:val="en-AU"/>
              </w:rPr>
              <w:br/>
            </w:r>
          </w:p>
        </w:tc>
        <w:tc>
          <w:tcPr>
            <w:tcW w:w="1647" w:type="dxa"/>
            <w:shd w:val="clear" w:color="auto" w:fill="FFFFFF" w:themeFill="background1"/>
          </w:tcPr>
          <w:p w14:paraId="25AB268F" w14:textId="0F310079" w:rsidR="00685D8D" w:rsidRPr="00210A25" w:rsidRDefault="003D7F3D"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27872" behindDoc="0" locked="0" layoutInCell="1" allowOverlap="1" wp14:anchorId="6AEDBFEA" wp14:editId="33A72201">
                      <wp:simplePos x="0" y="0"/>
                      <wp:positionH relativeFrom="column">
                        <wp:posOffset>830252</wp:posOffset>
                      </wp:positionH>
                      <wp:positionV relativeFrom="page">
                        <wp:posOffset>-128250</wp:posOffset>
                      </wp:positionV>
                      <wp:extent cx="122400" cy="104400"/>
                      <wp:effectExtent l="57150" t="38100" r="68580" b="86360"/>
                      <wp:wrapNone/>
                      <wp:docPr id="168676063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3FFEE" id="Rectangle 2" o:spid="_x0000_s1026" alt="tick box" style="position:absolute;margin-left:65.35pt;margin-top:-10.1pt;width:9.65pt;height: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 xml:space="preserve">My behaviour has a profound negative impact on my ability to improve my circumstances. </w:t>
            </w:r>
          </w:p>
        </w:tc>
        <w:tc>
          <w:tcPr>
            <w:tcW w:w="1766" w:type="dxa"/>
          </w:tcPr>
          <w:p w14:paraId="31F31112" w14:textId="54BF3A84" w:rsidR="00685D8D" w:rsidRPr="00210A25" w:rsidRDefault="003D7F3D"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29920" behindDoc="0" locked="0" layoutInCell="1" allowOverlap="1" wp14:anchorId="7E906545" wp14:editId="2DC80710">
                      <wp:simplePos x="0" y="0"/>
                      <wp:positionH relativeFrom="column">
                        <wp:posOffset>910590</wp:posOffset>
                      </wp:positionH>
                      <wp:positionV relativeFrom="page">
                        <wp:posOffset>-128331</wp:posOffset>
                      </wp:positionV>
                      <wp:extent cx="122400" cy="104400"/>
                      <wp:effectExtent l="57150" t="38100" r="68580" b="86360"/>
                      <wp:wrapNone/>
                      <wp:docPr id="192427103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F61BE" id="Rectangle 2" o:spid="_x0000_s1026" alt="tick box" style="position:absolute;margin-left:71.7pt;margin-top:-10.1pt;width:9.65pt;height: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B06ABD">
              <w:rPr>
                <w:rFonts w:eastAsia="Calibri" w:cs="Arial"/>
                <w:sz w:val="18"/>
                <w:szCs w:val="18"/>
                <w:lang w:val="en-AU"/>
              </w:rPr>
              <w:t>My behaviour has a negative impact on my ability to improve my circumstances.</w:t>
            </w:r>
          </w:p>
        </w:tc>
        <w:tc>
          <w:tcPr>
            <w:tcW w:w="2075" w:type="dxa"/>
          </w:tcPr>
          <w:p w14:paraId="54E2A034" w14:textId="15D38D3A" w:rsidR="00685D8D" w:rsidRPr="00210A25" w:rsidRDefault="003D7F3D"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31968" behindDoc="0" locked="0" layoutInCell="1" allowOverlap="1" wp14:anchorId="4D385507" wp14:editId="09DDCA61">
                      <wp:simplePos x="0" y="0"/>
                      <wp:positionH relativeFrom="column">
                        <wp:posOffset>1104420</wp:posOffset>
                      </wp:positionH>
                      <wp:positionV relativeFrom="page">
                        <wp:posOffset>-128331</wp:posOffset>
                      </wp:positionV>
                      <wp:extent cx="122400" cy="104400"/>
                      <wp:effectExtent l="57150" t="38100" r="68580" b="86360"/>
                      <wp:wrapNone/>
                      <wp:docPr id="153723571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F3D9F" id="Rectangle 2" o:spid="_x0000_s1026" alt="tick box" style="position:absolute;margin-left:86.95pt;margin-top:-10.1pt;width:9.65pt;height:8.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 xml:space="preserve">Sometimes my behaviour has a negative impact on my ability to improve my circumstances. </w:t>
            </w:r>
          </w:p>
        </w:tc>
        <w:tc>
          <w:tcPr>
            <w:tcW w:w="1620" w:type="dxa"/>
          </w:tcPr>
          <w:p w14:paraId="1528BB5E" w14:textId="1F921027" w:rsidR="00685D8D" w:rsidRPr="00210A25" w:rsidRDefault="003D7F3D"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34016" behindDoc="0" locked="0" layoutInCell="1" allowOverlap="1" wp14:anchorId="261F7C72" wp14:editId="34068F76">
                      <wp:simplePos x="0" y="0"/>
                      <wp:positionH relativeFrom="column">
                        <wp:posOffset>821468</wp:posOffset>
                      </wp:positionH>
                      <wp:positionV relativeFrom="page">
                        <wp:posOffset>-128331</wp:posOffset>
                      </wp:positionV>
                      <wp:extent cx="122400" cy="104400"/>
                      <wp:effectExtent l="57150" t="38100" r="68580" b="86360"/>
                      <wp:wrapNone/>
                      <wp:docPr id="211493258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27506" id="Rectangle 2" o:spid="_x0000_s1026" alt="tick box" style="position:absolute;margin-left:64.7pt;margin-top:-10.1pt;width:9.65pt;height: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B06ABD">
              <w:rPr>
                <w:rFonts w:eastAsia="Calibri" w:cs="Arial"/>
                <w:sz w:val="18"/>
                <w:szCs w:val="18"/>
                <w:lang w:val="en-AU"/>
              </w:rPr>
              <w:t xml:space="preserve">My behaviour </w:t>
            </w:r>
            <w:r w:rsidR="00685D8D">
              <w:rPr>
                <w:rFonts w:eastAsia="Calibri" w:cs="Arial"/>
                <w:sz w:val="18"/>
                <w:szCs w:val="18"/>
                <w:lang w:val="en-AU"/>
              </w:rPr>
              <w:t xml:space="preserve">generally </w:t>
            </w:r>
            <w:r w:rsidR="00685D8D" w:rsidRPr="00B06ABD">
              <w:rPr>
                <w:rFonts w:eastAsia="Calibri" w:cs="Arial"/>
                <w:sz w:val="18"/>
                <w:szCs w:val="18"/>
                <w:lang w:val="en-AU"/>
              </w:rPr>
              <w:t xml:space="preserve">has a </w:t>
            </w:r>
            <w:r w:rsidR="00685D8D">
              <w:rPr>
                <w:rFonts w:eastAsia="Calibri" w:cs="Arial"/>
                <w:sz w:val="18"/>
                <w:szCs w:val="18"/>
                <w:lang w:val="en-AU"/>
              </w:rPr>
              <w:t>positive</w:t>
            </w:r>
            <w:r w:rsidR="00685D8D" w:rsidRPr="00B06ABD">
              <w:rPr>
                <w:rFonts w:eastAsia="Calibri" w:cs="Arial"/>
                <w:sz w:val="18"/>
                <w:szCs w:val="18"/>
                <w:lang w:val="en-AU"/>
              </w:rPr>
              <w:t xml:space="preserve"> impact on my ability to improve my circumstances.</w:t>
            </w:r>
            <w:r w:rsidR="00685D8D">
              <w:rPr>
                <w:rFonts w:eastAsia="Calibri" w:cs="Arial"/>
                <w:sz w:val="18"/>
                <w:szCs w:val="18"/>
                <w:lang w:val="en-AU"/>
              </w:rPr>
              <w:t xml:space="preserve"> </w:t>
            </w:r>
          </w:p>
        </w:tc>
        <w:tc>
          <w:tcPr>
            <w:tcW w:w="1662" w:type="dxa"/>
          </w:tcPr>
          <w:p w14:paraId="56A8BBC5" w14:textId="35B321DE"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36064" behindDoc="0" locked="0" layoutInCell="1" allowOverlap="1" wp14:anchorId="43C89AAB" wp14:editId="2D9CB9E1">
                      <wp:simplePos x="0" y="0"/>
                      <wp:positionH relativeFrom="column">
                        <wp:posOffset>833120</wp:posOffset>
                      </wp:positionH>
                      <wp:positionV relativeFrom="page">
                        <wp:posOffset>-128270</wp:posOffset>
                      </wp:positionV>
                      <wp:extent cx="122400" cy="104400"/>
                      <wp:effectExtent l="57150" t="38100" r="68580" b="86360"/>
                      <wp:wrapNone/>
                      <wp:docPr id="107419289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59A6B" id="Rectangle 2" o:spid="_x0000_s1026" alt="tick box" style="position:absolute;margin-left:65.6pt;margin-top:-10.1pt;width:9.65pt;height: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B06ABD">
              <w:rPr>
                <w:rFonts w:eastAsia="Calibri" w:cs="Arial"/>
                <w:sz w:val="18"/>
                <w:szCs w:val="18"/>
                <w:lang w:val="en-AU"/>
              </w:rPr>
              <w:t xml:space="preserve">My behaviour has a </w:t>
            </w:r>
            <w:r w:rsidR="00685D8D">
              <w:rPr>
                <w:rFonts w:eastAsia="Calibri" w:cs="Arial"/>
                <w:sz w:val="18"/>
                <w:szCs w:val="18"/>
                <w:lang w:val="en-AU"/>
              </w:rPr>
              <w:t>positive</w:t>
            </w:r>
            <w:r w:rsidR="00685D8D" w:rsidRPr="00B06ABD">
              <w:rPr>
                <w:rFonts w:eastAsia="Calibri" w:cs="Arial"/>
                <w:sz w:val="18"/>
                <w:szCs w:val="18"/>
                <w:lang w:val="en-AU"/>
              </w:rPr>
              <w:t xml:space="preserve"> impact on my ability to improve my circumstances.</w:t>
            </w:r>
          </w:p>
        </w:tc>
      </w:tr>
      <w:tr w:rsidR="00685D8D" w:rsidRPr="00210A25" w14:paraId="58CE746D" w14:textId="77777777" w:rsidTr="00685D8D">
        <w:tblPrEx>
          <w:tblLook w:val="04A0" w:firstRow="1" w:lastRow="0" w:firstColumn="1" w:lastColumn="0" w:noHBand="0" w:noVBand="1"/>
        </w:tblPrEx>
        <w:tc>
          <w:tcPr>
            <w:tcW w:w="1676" w:type="dxa"/>
            <w:shd w:val="clear" w:color="auto" w:fill="FFFFFF" w:themeFill="background1"/>
          </w:tcPr>
          <w:p w14:paraId="678901E8"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shd w:val="clear" w:color="auto" w:fill="FFFFFF" w:themeFill="background1"/>
          </w:tcPr>
          <w:p w14:paraId="0E1AFF3F" w14:textId="6F55FFA0" w:rsidR="00685D8D" w:rsidRPr="00210A25" w:rsidRDefault="00685D8D" w:rsidP="00F234F3">
            <w:pPr>
              <w:rPr>
                <w:rFonts w:eastAsia="Calibri" w:cs="Arial"/>
                <w:sz w:val="18"/>
                <w:szCs w:val="18"/>
                <w:lang w:val="en-AU"/>
              </w:rPr>
            </w:pPr>
          </w:p>
        </w:tc>
        <w:tc>
          <w:tcPr>
            <w:tcW w:w="1766" w:type="dxa"/>
            <w:shd w:val="clear" w:color="auto" w:fill="FFFFFF" w:themeFill="background1"/>
          </w:tcPr>
          <w:p w14:paraId="3CBEBED2" w14:textId="7E7CD474" w:rsidR="00685D8D" w:rsidRPr="00210A25" w:rsidRDefault="00685D8D" w:rsidP="00F234F3">
            <w:pPr>
              <w:rPr>
                <w:rFonts w:eastAsia="Calibri" w:cs="Arial"/>
                <w:sz w:val="18"/>
                <w:szCs w:val="18"/>
                <w:lang w:val="en-AU"/>
              </w:rPr>
            </w:pPr>
          </w:p>
        </w:tc>
        <w:tc>
          <w:tcPr>
            <w:tcW w:w="2075" w:type="dxa"/>
            <w:shd w:val="clear" w:color="auto" w:fill="FFFFFF" w:themeFill="background1"/>
          </w:tcPr>
          <w:p w14:paraId="7CAB5B32" w14:textId="5A9F2A2A" w:rsidR="00685D8D" w:rsidRPr="00210A25" w:rsidRDefault="00685D8D" w:rsidP="00F234F3">
            <w:pPr>
              <w:rPr>
                <w:rFonts w:eastAsia="Calibri" w:cs="Arial"/>
                <w:sz w:val="18"/>
                <w:szCs w:val="18"/>
                <w:lang w:val="en-AU"/>
              </w:rPr>
            </w:pPr>
          </w:p>
        </w:tc>
        <w:tc>
          <w:tcPr>
            <w:tcW w:w="1620" w:type="dxa"/>
            <w:shd w:val="clear" w:color="auto" w:fill="FFFFFF" w:themeFill="background1"/>
          </w:tcPr>
          <w:p w14:paraId="54D6965B" w14:textId="6DCE40D8" w:rsidR="00685D8D" w:rsidRPr="00210A25" w:rsidRDefault="00685D8D" w:rsidP="00F234F3">
            <w:pPr>
              <w:rPr>
                <w:rFonts w:eastAsia="Calibri" w:cs="Arial"/>
                <w:sz w:val="18"/>
                <w:szCs w:val="18"/>
                <w:lang w:val="en-AU"/>
              </w:rPr>
            </w:pPr>
          </w:p>
        </w:tc>
        <w:tc>
          <w:tcPr>
            <w:tcW w:w="1662" w:type="dxa"/>
            <w:shd w:val="clear" w:color="auto" w:fill="FFFFFF" w:themeFill="background1"/>
          </w:tcPr>
          <w:p w14:paraId="47531160" w14:textId="457E8A8B" w:rsidR="00685D8D" w:rsidRPr="00210A25" w:rsidRDefault="00685D8D" w:rsidP="00F234F3">
            <w:pPr>
              <w:rPr>
                <w:rFonts w:eastAsia="Calibri" w:cs="Arial"/>
                <w:sz w:val="18"/>
                <w:szCs w:val="18"/>
                <w:lang w:val="en-AU"/>
              </w:rPr>
            </w:pPr>
          </w:p>
        </w:tc>
      </w:tr>
      <w:tr w:rsidR="00685D8D" w:rsidRPr="00210A25" w14:paraId="624418BE" w14:textId="77777777" w:rsidTr="00685D8D">
        <w:tblPrEx>
          <w:tblLook w:val="04A0" w:firstRow="1" w:lastRow="0" w:firstColumn="1" w:lastColumn="0" w:noHBand="0" w:noVBand="1"/>
        </w:tblPrEx>
        <w:tc>
          <w:tcPr>
            <w:tcW w:w="1676" w:type="dxa"/>
            <w:shd w:val="clear" w:color="auto" w:fill="D9D9D9" w:themeFill="background1" w:themeFillShade="D9"/>
          </w:tcPr>
          <w:p w14:paraId="035570AA" w14:textId="77777777" w:rsidR="00685D8D" w:rsidRPr="00210A25" w:rsidRDefault="00685D8D" w:rsidP="00F234F3">
            <w:pPr>
              <w:widowControl/>
              <w:rPr>
                <w:rFonts w:eastAsia="Calibri" w:cs="Arial"/>
                <w:b/>
                <w:sz w:val="18"/>
                <w:szCs w:val="18"/>
                <w:lang w:val="en-AU"/>
              </w:rPr>
            </w:pPr>
            <w:r w:rsidRPr="00210A25">
              <w:rPr>
                <w:rFonts w:eastAsia="Calibri" w:cs="Arial"/>
                <w:b/>
                <w:sz w:val="18"/>
                <w:szCs w:val="18"/>
                <w:lang w:val="en-AU"/>
              </w:rPr>
              <w:t>Empowerment, choice &amp; control to make own decisions.</w:t>
            </w:r>
            <w:r w:rsidRPr="00210A25">
              <w:rPr>
                <w:rFonts w:eastAsia="Calibri" w:cs="Arial"/>
                <w:sz w:val="18"/>
                <w:szCs w:val="18"/>
                <w:lang w:val="en-AU"/>
              </w:rPr>
              <w:t xml:space="preserve"> </w:t>
            </w:r>
          </w:p>
        </w:tc>
        <w:tc>
          <w:tcPr>
            <w:tcW w:w="1647" w:type="dxa"/>
            <w:shd w:val="clear" w:color="auto" w:fill="D9D9D9" w:themeFill="background1" w:themeFillShade="D9"/>
          </w:tcPr>
          <w:p w14:paraId="7FCFCEEB" w14:textId="513C8281"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30272" behindDoc="0" locked="0" layoutInCell="1" allowOverlap="1" wp14:anchorId="6EE67462" wp14:editId="6E8F6072">
                      <wp:simplePos x="0" y="0"/>
                      <wp:positionH relativeFrom="column">
                        <wp:posOffset>830706</wp:posOffset>
                      </wp:positionH>
                      <wp:positionV relativeFrom="page">
                        <wp:posOffset>-128966</wp:posOffset>
                      </wp:positionV>
                      <wp:extent cx="122400" cy="104400"/>
                      <wp:effectExtent l="57150" t="38100" r="68580" b="86360"/>
                      <wp:wrapNone/>
                      <wp:docPr id="97716606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7F523" id="Rectangle 2" o:spid="_x0000_s1026" alt="tick box" style="position:absolute;margin-left:65.4pt;margin-top:-10.15pt;width:9.65pt;height:8.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I have no confidence to make decisions </w:t>
            </w:r>
            <w:r w:rsidR="00685D8D">
              <w:rPr>
                <w:rFonts w:eastAsia="Calibri" w:cs="Arial"/>
                <w:sz w:val="18"/>
                <w:szCs w:val="18"/>
                <w:lang w:val="en-AU"/>
              </w:rPr>
              <w:t>that</w:t>
            </w:r>
            <w:r w:rsidR="00685D8D" w:rsidRPr="00210A25">
              <w:rPr>
                <w:rFonts w:eastAsia="Calibri" w:cs="Arial"/>
                <w:sz w:val="18"/>
                <w:szCs w:val="18"/>
                <w:lang w:val="en-AU"/>
              </w:rPr>
              <w:t xml:space="preserve"> improve my circumstances. </w:t>
            </w:r>
            <w:r w:rsidR="00685D8D">
              <w:rPr>
                <w:rFonts w:eastAsia="Calibri" w:cs="Arial"/>
                <w:sz w:val="18"/>
                <w:szCs w:val="18"/>
                <w:lang w:val="en-AU"/>
              </w:rPr>
              <w:t>This l</w:t>
            </w:r>
            <w:r w:rsidR="00685D8D" w:rsidRPr="00210A25">
              <w:rPr>
                <w:rFonts w:eastAsia="Calibri" w:cs="Arial"/>
                <w:sz w:val="18"/>
                <w:szCs w:val="18"/>
                <w:lang w:val="en-AU"/>
              </w:rPr>
              <w:t>ack of confidence has profound negative impacts.</w:t>
            </w:r>
          </w:p>
        </w:tc>
        <w:tc>
          <w:tcPr>
            <w:tcW w:w="1766" w:type="dxa"/>
            <w:shd w:val="clear" w:color="auto" w:fill="D9D9D9" w:themeFill="background1" w:themeFillShade="D9"/>
          </w:tcPr>
          <w:p w14:paraId="6242112C" w14:textId="15EF6586"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32320" behindDoc="0" locked="0" layoutInCell="1" allowOverlap="1" wp14:anchorId="2DC9E2D7" wp14:editId="33608EA1">
                      <wp:simplePos x="0" y="0"/>
                      <wp:positionH relativeFrom="column">
                        <wp:posOffset>902315</wp:posOffset>
                      </wp:positionH>
                      <wp:positionV relativeFrom="page">
                        <wp:posOffset>-128966</wp:posOffset>
                      </wp:positionV>
                      <wp:extent cx="122400" cy="104400"/>
                      <wp:effectExtent l="57150" t="38100" r="68580" b="86360"/>
                      <wp:wrapNone/>
                      <wp:docPr id="51393153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A010F" id="Rectangle 2" o:spid="_x0000_s1026" alt="tick box" style="position:absolute;margin-left:71.05pt;margin-top:-10.15pt;width:9.65pt;height:8.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DYFzGA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I have limited confidence and limited power to make decision </w:t>
            </w:r>
            <w:r w:rsidR="00685D8D">
              <w:rPr>
                <w:rFonts w:eastAsia="Calibri" w:cs="Arial"/>
                <w:sz w:val="18"/>
                <w:szCs w:val="18"/>
                <w:lang w:val="en-AU"/>
              </w:rPr>
              <w:t>that</w:t>
            </w:r>
            <w:r w:rsidR="00685D8D" w:rsidRPr="00210A25">
              <w:rPr>
                <w:rFonts w:eastAsia="Calibri" w:cs="Arial"/>
                <w:sz w:val="18"/>
                <w:szCs w:val="18"/>
                <w:lang w:val="en-AU"/>
              </w:rPr>
              <w:t xml:space="preserve"> improve my circumstances. </w:t>
            </w:r>
            <w:r w:rsidR="00685D8D">
              <w:rPr>
                <w:rFonts w:eastAsia="Calibri" w:cs="Arial"/>
                <w:sz w:val="18"/>
                <w:szCs w:val="18"/>
                <w:lang w:val="en-AU"/>
              </w:rPr>
              <w:t>This l</w:t>
            </w:r>
            <w:r w:rsidR="00685D8D" w:rsidRPr="00210A25">
              <w:rPr>
                <w:rFonts w:eastAsia="Calibri" w:cs="Arial"/>
                <w:sz w:val="18"/>
                <w:szCs w:val="18"/>
                <w:lang w:val="en-AU"/>
              </w:rPr>
              <w:t>ack of confidence and choice has negative impacts.</w:t>
            </w:r>
          </w:p>
        </w:tc>
        <w:tc>
          <w:tcPr>
            <w:tcW w:w="2075" w:type="dxa"/>
            <w:shd w:val="clear" w:color="auto" w:fill="D9D9D9" w:themeFill="background1" w:themeFillShade="D9"/>
          </w:tcPr>
          <w:p w14:paraId="1B99A2DF" w14:textId="2721726A"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34368" behindDoc="0" locked="0" layoutInCell="1" allowOverlap="1" wp14:anchorId="23FC532C" wp14:editId="0771CADF">
                      <wp:simplePos x="0" y="0"/>
                      <wp:positionH relativeFrom="column">
                        <wp:posOffset>1104421</wp:posOffset>
                      </wp:positionH>
                      <wp:positionV relativeFrom="page">
                        <wp:posOffset>-128966</wp:posOffset>
                      </wp:positionV>
                      <wp:extent cx="122400" cy="104400"/>
                      <wp:effectExtent l="57150" t="38100" r="68580" b="86360"/>
                      <wp:wrapNone/>
                      <wp:docPr id="186199437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4AE37" id="Rectangle 2" o:spid="_x0000_s1026" alt="tick box" style="position:absolute;margin-left:86.95pt;margin-top:-10.15pt;width:9.65pt;height:8.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I have some confidence and some control in making decisions </w:t>
            </w:r>
            <w:r w:rsidR="00685D8D">
              <w:rPr>
                <w:rFonts w:eastAsia="Calibri" w:cs="Arial"/>
                <w:sz w:val="18"/>
                <w:szCs w:val="18"/>
                <w:lang w:val="en-AU"/>
              </w:rPr>
              <w:t>that</w:t>
            </w:r>
            <w:r w:rsidR="00685D8D" w:rsidRPr="00210A25">
              <w:rPr>
                <w:rFonts w:eastAsia="Calibri" w:cs="Arial"/>
                <w:sz w:val="18"/>
                <w:szCs w:val="18"/>
                <w:lang w:val="en-AU"/>
              </w:rPr>
              <w:t xml:space="preserve"> improve my circumstances. At times a lack of confidence and choice has a negative impact.</w:t>
            </w:r>
          </w:p>
        </w:tc>
        <w:tc>
          <w:tcPr>
            <w:tcW w:w="1620" w:type="dxa"/>
            <w:shd w:val="clear" w:color="auto" w:fill="D9D9D9" w:themeFill="background1" w:themeFillShade="D9"/>
          </w:tcPr>
          <w:p w14:paraId="700A0F57" w14:textId="1C9A80A1"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36416" behindDoc="0" locked="0" layoutInCell="1" allowOverlap="1" wp14:anchorId="2C5B69FF" wp14:editId="635DF220">
                      <wp:simplePos x="0" y="0"/>
                      <wp:positionH relativeFrom="column">
                        <wp:posOffset>817331</wp:posOffset>
                      </wp:positionH>
                      <wp:positionV relativeFrom="page">
                        <wp:posOffset>-128966</wp:posOffset>
                      </wp:positionV>
                      <wp:extent cx="122400" cy="104400"/>
                      <wp:effectExtent l="57150" t="38100" r="68580" b="86360"/>
                      <wp:wrapNone/>
                      <wp:docPr id="189537632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23F0D" id="Rectangle 2" o:spid="_x0000_s1026" alt="tick box" style="position:absolute;margin-left:64.35pt;margin-top:-10.15pt;width:9.65pt;height:8.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Most of the time I have high confidence and feel better empowered to make decisions </w:t>
            </w:r>
            <w:r w:rsidR="00685D8D">
              <w:rPr>
                <w:rFonts w:eastAsia="Calibri" w:cs="Arial"/>
                <w:sz w:val="18"/>
                <w:szCs w:val="18"/>
                <w:lang w:val="en-AU"/>
              </w:rPr>
              <w:t>that</w:t>
            </w:r>
            <w:r w:rsidR="00685D8D" w:rsidRPr="00210A25">
              <w:rPr>
                <w:rFonts w:eastAsia="Calibri" w:cs="Arial"/>
                <w:sz w:val="18"/>
                <w:szCs w:val="18"/>
                <w:lang w:val="en-AU"/>
              </w:rPr>
              <w:t xml:space="preserve"> improve my circumstances. A lack of confidence rarely has negative impacts.</w:t>
            </w:r>
          </w:p>
        </w:tc>
        <w:tc>
          <w:tcPr>
            <w:tcW w:w="1662" w:type="dxa"/>
            <w:shd w:val="clear" w:color="auto" w:fill="D9D9D9" w:themeFill="background1" w:themeFillShade="D9"/>
          </w:tcPr>
          <w:p w14:paraId="4CFB5DA3" w14:textId="2295C6E5" w:rsidR="00685D8D" w:rsidRPr="00210A25" w:rsidRDefault="00887148"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838464" behindDoc="0" locked="0" layoutInCell="1" allowOverlap="1" wp14:anchorId="746DFF81" wp14:editId="7E782E21">
                      <wp:simplePos x="0" y="0"/>
                      <wp:positionH relativeFrom="column">
                        <wp:posOffset>843607</wp:posOffset>
                      </wp:positionH>
                      <wp:positionV relativeFrom="page">
                        <wp:posOffset>-128558</wp:posOffset>
                      </wp:positionV>
                      <wp:extent cx="122400" cy="104400"/>
                      <wp:effectExtent l="57150" t="38100" r="68580" b="86360"/>
                      <wp:wrapNone/>
                      <wp:docPr id="62836099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1ECF" id="Rectangle 2" o:spid="_x0000_s1026" alt="tick box" style="position:absolute;margin-left:66.45pt;margin-top:-10.1pt;width:9.65pt;height:8.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I have very good confidence and feel empowered to make decisions </w:t>
            </w:r>
            <w:r w:rsidR="00685D8D">
              <w:rPr>
                <w:rFonts w:eastAsia="Calibri" w:cs="Arial"/>
                <w:sz w:val="18"/>
                <w:szCs w:val="18"/>
                <w:lang w:val="en-AU"/>
              </w:rPr>
              <w:t>that</w:t>
            </w:r>
            <w:r w:rsidR="00685D8D" w:rsidRPr="00210A25">
              <w:rPr>
                <w:rFonts w:eastAsia="Calibri" w:cs="Arial"/>
                <w:sz w:val="18"/>
                <w:szCs w:val="18"/>
                <w:lang w:val="en-AU"/>
              </w:rPr>
              <w:t xml:space="preserve"> improve my circumstances.</w:t>
            </w:r>
          </w:p>
        </w:tc>
      </w:tr>
      <w:tr w:rsidR="00685D8D" w:rsidRPr="00210A25" w14:paraId="32942BA3" w14:textId="77777777" w:rsidTr="00685D8D">
        <w:tblPrEx>
          <w:tblLook w:val="04A0" w:firstRow="1" w:lastRow="0" w:firstColumn="1" w:lastColumn="0" w:noHBand="0" w:noVBand="1"/>
        </w:tblPrEx>
        <w:tc>
          <w:tcPr>
            <w:tcW w:w="1676" w:type="dxa"/>
            <w:shd w:val="clear" w:color="auto" w:fill="D9D9D9" w:themeFill="background1" w:themeFillShade="D9"/>
          </w:tcPr>
          <w:p w14:paraId="69762BC1"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shd w:val="clear" w:color="auto" w:fill="D9D9D9" w:themeFill="background1" w:themeFillShade="D9"/>
          </w:tcPr>
          <w:p w14:paraId="7579792E" w14:textId="198F9023" w:rsidR="00685D8D" w:rsidRPr="00210A25" w:rsidRDefault="00685D8D" w:rsidP="00F234F3">
            <w:pPr>
              <w:rPr>
                <w:rFonts w:eastAsia="Calibri" w:cs="Arial"/>
                <w:sz w:val="18"/>
                <w:szCs w:val="18"/>
                <w:lang w:val="en-AU"/>
              </w:rPr>
            </w:pPr>
          </w:p>
        </w:tc>
        <w:tc>
          <w:tcPr>
            <w:tcW w:w="1766" w:type="dxa"/>
            <w:shd w:val="clear" w:color="auto" w:fill="D9D9D9" w:themeFill="background1" w:themeFillShade="D9"/>
          </w:tcPr>
          <w:p w14:paraId="502AD365" w14:textId="3A85258F" w:rsidR="00685D8D" w:rsidRPr="00210A25" w:rsidRDefault="00685D8D" w:rsidP="00F234F3">
            <w:pPr>
              <w:rPr>
                <w:rFonts w:eastAsia="Calibri" w:cs="Arial"/>
                <w:sz w:val="18"/>
                <w:szCs w:val="18"/>
                <w:lang w:val="en-AU"/>
              </w:rPr>
            </w:pPr>
          </w:p>
        </w:tc>
        <w:tc>
          <w:tcPr>
            <w:tcW w:w="2075" w:type="dxa"/>
            <w:shd w:val="clear" w:color="auto" w:fill="D9D9D9" w:themeFill="background1" w:themeFillShade="D9"/>
          </w:tcPr>
          <w:p w14:paraId="15FCA2EF" w14:textId="58DBB3D1" w:rsidR="00685D8D" w:rsidRPr="00210A25" w:rsidRDefault="00685D8D" w:rsidP="00F234F3">
            <w:pPr>
              <w:rPr>
                <w:rFonts w:eastAsia="Calibri" w:cs="Arial"/>
                <w:sz w:val="18"/>
                <w:szCs w:val="18"/>
                <w:lang w:val="en-AU"/>
              </w:rPr>
            </w:pPr>
          </w:p>
        </w:tc>
        <w:tc>
          <w:tcPr>
            <w:tcW w:w="1620" w:type="dxa"/>
            <w:shd w:val="clear" w:color="auto" w:fill="D9D9D9" w:themeFill="background1" w:themeFillShade="D9"/>
          </w:tcPr>
          <w:p w14:paraId="18036B1E" w14:textId="2A98EE2E" w:rsidR="00685D8D" w:rsidRPr="00210A25" w:rsidRDefault="00685D8D" w:rsidP="00F234F3">
            <w:pPr>
              <w:rPr>
                <w:rFonts w:eastAsia="Calibri" w:cs="Arial"/>
                <w:sz w:val="18"/>
                <w:szCs w:val="18"/>
                <w:lang w:val="en-AU"/>
              </w:rPr>
            </w:pPr>
          </w:p>
        </w:tc>
        <w:tc>
          <w:tcPr>
            <w:tcW w:w="1662" w:type="dxa"/>
            <w:shd w:val="clear" w:color="auto" w:fill="D9D9D9" w:themeFill="background1" w:themeFillShade="D9"/>
          </w:tcPr>
          <w:p w14:paraId="56310B87" w14:textId="2CEEEA36" w:rsidR="00685D8D" w:rsidRPr="00210A25" w:rsidRDefault="00685D8D" w:rsidP="00F234F3">
            <w:pPr>
              <w:rPr>
                <w:rFonts w:eastAsia="Calibri" w:cs="Arial"/>
                <w:sz w:val="18"/>
                <w:szCs w:val="18"/>
                <w:lang w:val="en-AU"/>
              </w:rPr>
            </w:pPr>
          </w:p>
        </w:tc>
      </w:tr>
      <w:tr w:rsidR="00685D8D" w:rsidRPr="00210A25" w14:paraId="54E35C4E" w14:textId="77777777" w:rsidTr="00685D8D">
        <w:tblPrEx>
          <w:tblLook w:val="04A0" w:firstRow="1" w:lastRow="0" w:firstColumn="1" w:lastColumn="0" w:noHBand="0" w:noVBand="1"/>
        </w:tblPrEx>
        <w:tc>
          <w:tcPr>
            <w:tcW w:w="1676" w:type="dxa"/>
          </w:tcPr>
          <w:p w14:paraId="795ACDC6"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Engagement with relevant support services</w:t>
            </w:r>
            <w:r w:rsidRPr="00210A25">
              <w:rPr>
                <w:rFonts w:eastAsia="Calibri" w:cs="Arial"/>
                <w:sz w:val="18"/>
                <w:szCs w:val="18"/>
                <w:lang w:val="en-AU"/>
              </w:rPr>
              <w:br/>
            </w:r>
          </w:p>
        </w:tc>
        <w:tc>
          <w:tcPr>
            <w:tcW w:w="1647" w:type="dxa"/>
          </w:tcPr>
          <w:p w14:paraId="2B9522A9" w14:textId="339945F0"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38112" behindDoc="0" locked="0" layoutInCell="1" allowOverlap="1" wp14:anchorId="666A8F5B" wp14:editId="74108360">
                      <wp:simplePos x="0" y="0"/>
                      <wp:positionH relativeFrom="column">
                        <wp:posOffset>834844</wp:posOffset>
                      </wp:positionH>
                      <wp:positionV relativeFrom="page">
                        <wp:posOffset>-127695</wp:posOffset>
                      </wp:positionV>
                      <wp:extent cx="122400" cy="104400"/>
                      <wp:effectExtent l="57150" t="38100" r="68580" b="86360"/>
                      <wp:wrapNone/>
                      <wp:docPr id="111278329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7451" id="Rectangle 2" o:spid="_x0000_s1026" alt="tick box" style="position:absolute;margin-left:65.75pt;margin-top:-10.05pt;width:9.65pt;height:8.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I have a lot of difficulty engaging and working with</w:t>
            </w:r>
            <w:r w:rsidR="00685D8D" w:rsidRPr="00210A25">
              <w:rPr>
                <w:rFonts w:eastAsia="Calibri" w:cs="Arial"/>
                <w:sz w:val="18"/>
                <w:szCs w:val="18"/>
                <w:lang w:val="en-AU"/>
              </w:rPr>
              <w:t xml:space="preserve"> services</w:t>
            </w:r>
            <w:r w:rsidR="00685D8D">
              <w:rPr>
                <w:rFonts w:eastAsia="Calibri" w:cs="Arial"/>
                <w:sz w:val="18"/>
                <w:szCs w:val="18"/>
                <w:lang w:val="en-AU"/>
              </w:rPr>
              <w:t xml:space="preserve"> to help me improve my circumstances</w:t>
            </w:r>
            <w:r w:rsidR="00685D8D" w:rsidRPr="00210A25">
              <w:rPr>
                <w:rFonts w:eastAsia="Calibri" w:cs="Arial"/>
                <w:sz w:val="18"/>
                <w:szCs w:val="18"/>
                <w:lang w:val="en-AU"/>
              </w:rPr>
              <w:t>.</w:t>
            </w:r>
          </w:p>
        </w:tc>
        <w:tc>
          <w:tcPr>
            <w:tcW w:w="1766" w:type="dxa"/>
          </w:tcPr>
          <w:p w14:paraId="135F7F72" w14:textId="20FEAF0D"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40160" behindDoc="0" locked="0" layoutInCell="1" allowOverlap="1" wp14:anchorId="605760E1" wp14:editId="0F3DF2D0">
                      <wp:simplePos x="0" y="0"/>
                      <wp:positionH relativeFrom="column">
                        <wp:posOffset>906452</wp:posOffset>
                      </wp:positionH>
                      <wp:positionV relativeFrom="page">
                        <wp:posOffset>-127696</wp:posOffset>
                      </wp:positionV>
                      <wp:extent cx="122400" cy="104400"/>
                      <wp:effectExtent l="57150" t="38100" r="68580" b="86360"/>
                      <wp:wrapNone/>
                      <wp:docPr id="76899988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68C6" id="Rectangle 2" o:spid="_x0000_s1026" alt="tick box" style="position:absolute;margin-left:71.35pt;margin-top:-10.05pt;width:9.65pt;height:8.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I have some of difficulty engaging and working with</w:t>
            </w:r>
            <w:r w:rsidR="00685D8D" w:rsidRPr="009F2CA5">
              <w:rPr>
                <w:rFonts w:eastAsia="Calibri" w:cs="Arial"/>
                <w:sz w:val="18"/>
                <w:szCs w:val="18"/>
                <w:lang w:val="en-AU"/>
              </w:rPr>
              <w:t xml:space="preserve"> services</w:t>
            </w:r>
            <w:r w:rsidR="00685D8D">
              <w:rPr>
                <w:rFonts w:eastAsia="Calibri" w:cs="Arial"/>
                <w:sz w:val="18"/>
                <w:szCs w:val="18"/>
                <w:lang w:val="en-AU"/>
              </w:rPr>
              <w:t xml:space="preserve"> to help me improve my circumstances</w:t>
            </w:r>
            <w:r w:rsidR="00685D8D" w:rsidRPr="009F2CA5">
              <w:rPr>
                <w:rFonts w:eastAsia="Calibri" w:cs="Arial"/>
                <w:sz w:val="18"/>
                <w:szCs w:val="18"/>
                <w:lang w:val="en-AU"/>
              </w:rPr>
              <w:t>.</w:t>
            </w:r>
          </w:p>
        </w:tc>
        <w:tc>
          <w:tcPr>
            <w:tcW w:w="2075" w:type="dxa"/>
          </w:tcPr>
          <w:p w14:paraId="51A8E7EB" w14:textId="7F8E4DF6"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42208" behindDoc="0" locked="0" layoutInCell="1" allowOverlap="1" wp14:anchorId="1D34FFB1" wp14:editId="3E56F6F4">
                      <wp:simplePos x="0" y="0"/>
                      <wp:positionH relativeFrom="column">
                        <wp:posOffset>1104421</wp:posOffset>
                      </wp:positionH>
                      <wp:positionV relativeFrom="page">
                        <wp:posOffset>-127696</wp:posOffset>
                      </wp:positionV>
                      <wp:extent cx="122400" cy="104400"/>
                      <wp:effectExtent l="57150" t="38100" r="68580" b="86360"/>
                      <wp:wrapNone/>
                      <wp:docPr id="1690031335"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5511B" id="Rectangle 2" o:spid="_x0000_s1026" alt="tick box" style="position:absolute;margin-left:86.95pt;margin-top:-10.05pt;width:9.65pt;height:8.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I occasionally have difficulty engaging and working with</w:t>
            </w:r>
            <w:r w:rsidR="00685D8D" w:rsidRPr="009F2CA5">
              <w:rPr>
                <w:rFonts w:eastAsia="Calibri" w:cs="Arial"/>
                <w:sz w:val="18"/>
                <w:szCs w:val="18"/>
                <w:lang w:val="en-AU"/>
              </w:rPr>
              <w:t xml:space="preserve"> services</w:t>
            </w:r>
            <w:r w:rsidR="00685D8D">
              <w:rPr>
                <w:rFonts w:eastAsia="Calibri" w:cs="Arial"/>
                <w:sz w:val="18"/>
                <w:szCs w:val="18"/>
                <w:lang w:val="en-AU"/>
              </w:rPr>
              <w:t xml:space="preserve"> to help me improve my circumstances.</w:t>
            </w:r>
          </w:p>
        </w:tc>
        <w:tc>
          <w:tcPr>
            <w:tcW w:w="1620" w:type="dxa"/>
          </w:tcPr>
          <w:p w14:paraId="57D6025A" w14:textId="47F623C4"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44256" behindDoc="0" locked="0" layoutInCell="1" allowOverlap="1" wp14:anchorId="0A094327" wp14:editId="7EF967C7">
                      <wp:simplePos x="0" y="0"/>
                      <wp:positionH relativeFrom="column">
                        <wp:posOffset>817331</wp:posOffset>
                      </wp:positionH>
                      <wp:positionV relativeFrom="page">
                        <wp:posOffset>-127696</wp:posOffset>
                      </wp:positionV>
                      <wp:extent cx="122400" cy="104400"/>
                      <wp:effectExtent l="57150" t="38100" r="68580" b="86360"/>
                      <wp:wrapNone/>
                      <wp:docPr id="151946166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364E" id="Rectangle 2" o:spid="_x0000_s1026" alt="tick box" style="position:absolute;margin-left:64.35pt;margin-top:-10.05pt;width:9.65pt;height:8.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I seldom have difficulty engaging and working with</w:t>
            </w:r>
            <w:r w:rsidR="00685D8D" w:rsidRPr="009F2CA5">
              <w:rPr>
                <w:rFonts w:eastAsia="Calibri" w:cs="Arial"/>
                <w:sz w:val="18"/>
                <w:szCs w:val="18"/>
                <w:lang w:val="en-AU"/>
              </w:rPr>
              <w:t xml:space="preserve"> services</w:t>
            </w:r>
            <w:r w:rsidR="00685D8D">
              <w:rPr>
                <w:rFonts w:eastAsia="Calibri" w:cs="Arial"/>
                <w:sz w:val="18"/>
                <w:szCs w:val="18"/>
                <w:lang w:val="en-AU"/>
              </w:rPr>
              <w:t xml:space="preserve"> to help me improve my circumstances.</w:t>
            </w:r>
          </w:p>
        </w:tc>
        <w:tc>
          <w:tcPr>
            <w:tcW w:w="1662" w:type="dxa"/>
          </w:tcPr>
          <w:p w14:paraId="48252AAF" w14:textId="649BDF13" w:rsidR="00685D8D" w:rsidRPr="00210A25" w:rsidRDefault="009F6CAE" w:rsidP="00F234F3">
            <w:pPr>
              <w:rPr>
                <w:sz w:val="18"/>
                <w:szCs w:val="18"/>
                <w:lang w:val="en-AU"/>
              </w:rPr>
            </w:pPr>
            <w:r>
              <w:rPr>
                <w:rFonts w:eastAsia="Calibri" w:cs="Arial"/>
                <w:noProof/>
                <w:sz w:val="18"/>
                <w:szCs w:val="18"/>
                <w:lang w:val="en-AU"/>
              </w:rPr>
              <mc:AlternateContent>
                <mc:Choice Requires="wps">
                  <w:drawing>
                    <wp:anchor distT="0" distB="0" distL="114300" distR="114300" simplePos="0" relativeHeight="251746304" behindDoc="0" locked="0" layoutInCell="1" allowOverlap="1" wp14:anchorId="13864113" wp14:editId="013E1CE2">
                      <wp:simplePos x="0" y="0"/>
                      <wp:positionH relativeFrom="column">
                        <wp:posOffset>843280</wp:posOffset>
                      </wp:positionH>
                      <wp:positionV relativeFrom="page">
                        <wp:posOffset>-131733</wp:posOffset>
                      </wp:positionV>
                      <wp:extent cx="122400" cy="104400"/>
                      <wp:effectExtent l="57150" t="38100" r="68580" b="86360"/>
                      <wp:wrapNone/>
                      <wp:docPr id="23477592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844C2" id="Rectangle 2" o:spid="_x0000_s1026" alt="tick box" style="position:absolute;margin-left:66.4pt;margin-top:-10.35pt;width:9.65pt;height: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It is easy to work with services to help me improve my circumstances.</w:t>
            </w:r>
            <w:r w:rsidR="00685D8D">
              <w:rPr>
                <w:rFonts w:eastAsia="Calibri" w:cs="Arial"/>
                <w:sz w:val="18"/>
                <w:szCs w:val="18"/>
                <w:lang w:val="en-AU"/>
              </w:rPr>
              <w:t xml:space="preserve"> I rarely have difficulties. </w:t>
            </w:r>
          </w:p>
        </w:tc>
      </w:tr>
      <w:tr w:rsidR="00685D8D" w:rsidRPr="00210A25" w14:paraId="20940A07" w14:textId="77777777" w:rsidTr="00685D8D">
        <w:tblPrEx>
          <w:tblLook w:val="04A0" w:firstRow="1" w:lastRow="0" w:firstColumn="1" w:lastColumn="0" w:noHBand="0" w:noVBand="1"/>
        </w:tblPrEx>
        <w:tc>
          <w:tcPr>
            <w:tcW w:w="1676" w:type="dxa"/>
          </w:tcPr>
          <w:p w14:paraId="31590948"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tcPr>
          <w:p w14:paraId="3FC5ED0B" w14:textId="7F697520" w:rsidR="00685D8D" w:rsidRPr="00210A25" w:rsidRDefault="00685D8D" w:rsidP="00F234F3">
            <w:pPr>
              <w:rPr>
                <w:rFonts w:eastAsia="Calibri" w:cs="Arial"/>
                <w:sz w:val="18"/>
                <w:szCs w:val="18"/>
                <w:lang w:val="en-AU"/>
              </w:rPr>
            </w:pPr>
          </w:p>
        </w:tc>
        <w:tc>
          <w:tcPr>
            <w:tcW w:w="1766" w:type="dxa"/>
          </w:tcPr>
          <w:p w14:paraId="27238954" w14:textId="2C26B9EB" w:rsidR="00685D8D" w:rsidRPr="00210A25" w:rsidRDefault="00685D8D" w:rsidP="00F234F3">
            <w:pPr>
              <w:rPr>
                <w:rFonts w:eastAsia="Calibri" w:cs="Arial"/>
                <w:sz w:val="18"/>
                <w:szCs w:val="18"/>
                <w:lang w:val="en-AU"/>
              </w:rPr>
            </w:pPr>
          </w:p>
        </w:tc>
        <w:tc>
          <w:tcPr>
            <w:tcW w:w="2075" w:type="dxa"/>
          </w:tcPr>
          <w:p w14:paraId="19581630" w14:textId="39987542" w:rsidR="00685D8D" w:rsidRPr="00210A25" w:rsidRDefault="00685D8D" w:rsidP="00F234F3">
            <w:pPr>
              <w:rPr>
                <w:rFonts w:eastAsia="Calibri" w:cs="Arial"/>
                <w:sz w:val="18"/>
                <w:szCs w:val="18"/>
                <w:lang w:val="en-AU"/>
              </w:rPr>
            </w:pPr>
          </w:p>
        </w:tc>
        <w:tc>
          <w:tcPr>
            <w:tcW w:w="1620" w:type="dxa"/>
          </w:tcPr>
          <w:p w14:paraId="6357EB87" w14:textId="63B3B67C" w:rsidR="00685D8D" w:rsidRPr="00210A25" w:rsidRDefault="00685D8D" w:rsidP="00F234F3">
            <w:pPr>
              <w:rPr>
                <w:rFonts w:eastAsia="Calibri" w:cs="Arial"/>
                <w:sz w:val="18"/>
                <w:szCs w:val="18"/>
                <w:lang w:val="en-AU"/>
              </w:rPr>
            </w:pPr>
          </w:p>
        </w:tc>
        <w:tc>
          <w:tcPr>
            <w:tcW w:w="1662" w:type="dxa"/>
          </w:tcPr>
          <w:p w14:paraId="3EF38DCF" w14:textId="16205C0C" w:rsidR="00685D8D" w:rsidRPr="00210A25" w:rsidRDefault="00685D8D" w:rsidP="00F234F3">
            <w:pPr>
              <w:rPr>
                <w:rFonts w:eastAsia="Calibri" w:cs="Arial"/>
                <w:sz w:val="18"/>
                <w:szCs w:val="18"/>
                <w:lang w:val="en-AU"/>
              </w:rPr>
            </w:pPr>
          </w:p>
        </w:tc>
      </w:tr>
      <w:tr w:rsidR="00685D8D" w:rsidRPr="00210A25" w14:paraId="135AE06A" w14:textId="77777777" w:rsidTr="00685D8D">
        <w:tblPrEx>
          <w:tblLook w:val="04A0" w:firstRow="1" w:lastRow="0" w:firstColumn="1" w:lastColumn="0" w:noHBand="0" w:noVBand="1"/>
        </w:tblPrEx>
        <w:tc>
          <w:tcPr>
            <w:tcW w:w="1676" w:type="dxa"/>
            <w:shd w:val="clear" w:color="auto" w:fill="D9D9D9" w:themeFill="background1" w:themeFillShade="D9"/>
          </w:tcPr>
          <w:p w14:paraId="6A51817D"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Impact of immediate crisis</w:t>
            </w:r>
          </w:p>
          <w:p w14:paraId="53E1752C" w14:textId="77777777" w:rsidR="00685D8D" w:rsidRPr="00210A25" w:rsidRDefault="00685D8D" w:rsidP="00F234F3">
            <w:pPr>
              <w:rPr>
                <w:rFonts w:eastAsia="Calibri" w:cs="Arial"/>
                <w:sz w:val="18"/>
                <w:szCs w:val="18"/>
                <w:lang w:val="en-AU"/>
              </w:rPr>
            </w:pPr>
          </w:p>
        </w:tc>
        <w:tc>
          <w:tcPr>
            <w:tcW w:w="1647" w:type="dxa"/>
            <w:shd w:val="clear" w:color="auto" w:fill="D9D9D9" w:themeFill="background1" w:themeFillShade="D9"/>
          </w:tcPr>
          <w:p w14:paraId="0B58EDE2" w14:textId="0BBF4364"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40512" behindDoc="0" locked="0" layoutInCell="1" allowOverlap="1" wp14:anchorId="1A97388E" wp14:editId="1EC13465">
                      <wp:simplePos x="0" y="0"/>
                      <wp:positionH relativeFrom="column">
                        <wp:posOffset>834844</wp:posOffset>
                      </wp:positionH>
                      <wp:positionV relativeFrom="page">
                        <wp:posOffset>-132468</wp:posOffset>
                      </wp:positionV>
                      <wp:extent cx="122400" cy="104400"/>
                      <wp:effectExtent l="57150" t="38100" r="68580" b="86360"/>
                      <wp:wrapNone/>
                      <wp:docPr id="621052316"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6A37" id="Rectangle 2" o:spid="_x0000_s1026" alt="tick box" style="position:absolute;margin-left:65.75pt;margin-top:-10.45pt;width:9.65pt;height:8.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Pr>
                <w:rFonts w:eastAsia="Calibri" w:cs="Arial"/>
                <w:sz w:val="18"/>
                <w:szCs w:val="18"/>
                <w:lang w:val="en-AU"/>
              </w:rPr>
              <w:t>Right now, I</w:t>
            </w:r>
            <w:r w:rsidR="00685D8D" w:rsidRPr="00210A25">
              <w:rPr>
                <w:rFonts w:eastAsia="Calibri" w:cs="Arial"/>
                <w:sz w:val="18"/>
                <w:szCs w:val="18"/>
                <w:lang w:val="en-AU"/>
              </w:rPr>
              <w:t xml:space="preserve"> am facing a crisis that I struggle to cope with and </w:t>
            </w:r>
            <w:r w:rsidR="00685D8D">
              <w:rPr>
                <w:rFonts w:eastAsia="Calibri" w:cs="Arial"/>
                <w:sz w:val="18"/>
                <w:szCs w:val="18"/>
                <w:lang w:val="en-AU"/>
              </w:rPr>
              <w:t xml:space="preserve">this </w:t>
            </w:r>
            <w:r w:rsidR="00685D8D" w:rsidRPr="00210A25">
              <w:rPr>
                <w:rFonts w:eastAsia="Calibri" w:cs="Arial"/>
                <w:sz w:val="18"/>
                <w:szCs w:val="18"/>
                <w:lang w:val="en-AU"/>
              </w:rPr>
              <w:t xml:space="preserve">has </w:t>
            </w:r>
            <w:r w:rsidR="00685D8D">
              <w:rPr>
                <w:rFonts w:eastAsia="Calibri" w:cs="Arial"/>
                <w:sz w:val="18"/>
                <w:szCs w:val="18"/>
                <w:lang w:val="en-AU"/>
              </w:rPr>
              <w:t xml:space="preserve">a </w:t>
            </w:r>
            <w:r w:rsidR="00685D8D" w:rsidRPr="00210A25">
              <w:rPr>
                <w:rFonts w:eastAsia="Calibri" w:cs="Arial"/>
                <w:sz w:val="18"/>
                <w:szCs w:val="18"/>
                <w:lang w:val="en-AU"/>
              </w:rPr>
              <w:t>negative impact on my life.</w:t>
            </w:r>
          </w:p>
        </w:tc>
        <w:tc>
          <w:tcPr>
            <w:tcW w:w="1766" w:type="dxa"/>
            <w:shd w:val="clear" w:color="auto" w:fill="D9D9D9" w:themeFill="background1" w:themeFillShade="D9"/>
          </w:tcPr>
          <w:p w14:paraId="6DAAA2DB" w14:textId="64B73174"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42560" behindDoc="0" locked="0" layoutInCell="1" allowOverlap="1" wp14:anchorId="7A4724F9" wp14:editId="2EB2EB22">
                      <wp:simplePos x="0" y="0"/>
                      <wp:positionH relativeFrom="column">
                        <wp:posOffset>910590</wp:posOffset>
                      </wp:positionH>
                      <wp:positionV relativeFrom="page">
                        <wp:posOffset>-132468</wp:posOffset>
                      </wp:positionV>
                      <wp:extent cx="122400" cy="104400"/>
                      <wp:effectExtent l="57150" t="38100" r="68580" b="86360"/>
                      <wp:wrapNone/>
                      <wp:docPr id="24742134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458C" id="Rectangle 2" o:spid="_x0000_s1026" alt="tick box" style="position:absolute;margin-left:71.7pt;margin-top:-10.45pt;width:9.65pt;height:8.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ChjVKO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The </w:t>
            </w:r>
            <w:r w:rsidR="00685D8D">
              <w:rPr>
                <w:rFonts w:eastAsia="Calibri" w:cs="Arial"/>
                <w:sz w:val="18"/>
                <w:szCs w:val="18"/>
                <w:lang w:val="en-AU"/>
              </w:rPr>
              <w:t xml:space="preserve">immediate </w:t>
            </w:r>
            <w:r w:rsidR="00685D8D" w:rsidRPr="00210A25">
              <w:rPr>
                <w:rFonts w:eastAsia="Calibri" w:cs="Arial"/>
                <w:sz w:val="18"/>
                <w:szCs w:val="18"/>
                <w:lang w:val="en-AU"/>
              </w:rPr>
              <w:t>crisis I am facing is difficult and has a negative impact on my life.</w:t>
            </w:r>
            <w:r w:rsidR="00685D8D">
              <w:rPr>
                <w:rFonts w:eastAsia="Calibri" w:cs="Arial"/>
                <w:sz w:val="18"/>
                <w:szCs w:val="18"/>
                <w:lang w:val="en-AU"/>
              </w:rPr>
              <w:t xml:space="preserve"> I am interested in improving this.</w:t>
            </w:r>
          </w:p>
        </w:tc>
        <w:tc>
          <w:tcPr>
            <w:tcW w:w="2075" w:type="dxa"/>
            <w:shd w:val="clear" w:color="auto" w:fill="D9D9D9" w:themeFill="background1" w:themeFillShade="D9"/>
          </w:tcPr>
          <w:p w14:paraId="4636AEC2" w14:textId="28D73860"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44608" behindDoc="0" locked="0" layoutInCell="1" allowOverlap="1" wp14:anchorId="56A9F78F" wp14:editId="3150988B">
                      <wp:simplePos x="0" y="0"/>
                      <wp:positionH relativeFrom="column">
                        <wp:posOffset>1104421</wp:posOffset>
                      </wp:positionH>
                      <wp:positionV relativeFrom="page">
                        <wp:posOffset>-128330</wp:posOffset>
                      </wp:positionV>
                      <wp:extent cx="122400" cy="104400"/>
                      <wp:effectExtent l="57150" t="38100" r="68580" b="86360"/>
                      <wp:wrapNone/>
                      <wp:docPr id="188296318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7F74B" id="Rectangle 2" o:spid="_x0000_s1026" alt="tick box" style="position:absolute;margin-left:86.95pt;margin-top:-10.1pt;width:9.65pt;height:8.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The</w:t>
            </w:r>
            <w:r w:rsidR="00685D8D">
              <w:rPr>
                <w:rFonts w:eastAsia="Calibri" w:cs="Arial"/>
                <w:sz w:val="18"/>
                <w:szCs w:val="18"/>
                <w:lang w:val="en-AU"/>
              </w:rPr>
              <w:t xml:space="preserve"> immediate</w:t>
            </w:r>
            <w:r w:rsidR="00685D8D" w:rsidRPr="00210A25">
              <w:rPr>
                <w:rFonts w:eastAsia="Calibri" w:cs="Arial"/>
                <w:sz w:val="18"/>
                <w:szCs w:val="18"/>
                <w:lang w:val="en-AU"/>
              </w:rPr>
              <w:t xml:space="preserve"> crisis I am facing is sometimes difficult </w:t>
            </w:r>
            <w:r w:rsidR="00685D8D">
              <w:rPr>
                <w:rFonts w:eastAsia="Calibri" w:cs="Arial"/>
                <w:sz w:val="18"/>
                <w:szCs w:val="18"/>
                <w:lang w:val="en-AU"/>
              </w:rPr>
              <w:t>but I am working with a service to improve this</w:t>
            </w:r>
            <w:r w:rsidR="00685D8D" w:rsidRPr="00210A25">
              <w:rPr>
                <w:rFonts w:eastAsia="Calibri" w:cs="Arial"/>
                <w:sz w:val="18"/>
                <w:szCs w:val="18"/>
                <w:lang w:val="en-AU"/>
              </w:rPr>
              <w:t>.</w:t>
            </w:r>
          </w:p>
        </w:tc>
        <w:tc>
          <w:tcPr>
            <w:tcW w:w="1620" w:type="dxa"/>
            <w:shd w:val="clear" w:color="auto" w:fill="D9D9D9" w:themeFill="background1" w:themeFillShade="D9"/>
          </w:tcPr>
          <w:p w14:paraId="3ADB246A" w14:textId="006CA88A"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46656" behindDoc="0" locked="0" layoutInCell="1" allowOverlap="1" wp14:anchorId="377C9960" wp14:editId="14FA1651">
                      <wp:simplePos x="0" y="0"/>
                      <wp:positionH relativeFrom="column">
                        <wp:posOffset>813088</wp:posOffset>
                      </wp:positionH>
                      <wp:positionV relativeFrom="page">
                        <wp:posOffset>-132060</wp:posOffset>
                      </wp:positionV>
                      <wp:extent cx="122400" cy="104400"/>
                      <wp:effectExtent l="57150" t="38100" r="68580" b="86360"/>
                      <wp:wrapNone/>
                      <wp:docPr id="129183110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C76D2" id="Rectangle 2" o:spid="_x0000_s1026" alt="tick box" style="position:absolute;margin-left:64pt;margin-top:-10.4pt;width:9.65pt;height:8.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 xml:space="preserve">The crisis I am facing is lessening and the </w:t>
            </w:r>
            <w:r w:rsidR="00685D8D">
              <w:rPr>
                <w:rFonts w:eastAsia="Calibri" w:cs="Arial"/>
                <w:sz w:val="18"/>
                <w:szCs w:val="18"/>
                <w:lang w:val="en-AU"/>
              </w:rPr>
              <w:t>service I am working with has helped me improve this</w:t>
            </w:r>
            <w:r w:rsidR="00685D8D" w:rsidRPr="00210A25">
              <w:rPr>
                <w:rFonts w:eastAsia="Calibri" w:cs="Arial"/>
                <w:sz w:val="18"/>
                <w:szCs w:val="18"/>
                <w:lang w:val="en-AU"/>
              </w:rPr>
              <w:t>.</w:t>
            </w:r>
          </w:p>
        </w:tc>
        <w:tc>
          <w:tcPr>
            <w:tcW w:w="1662" w:type="dxa"/>
            <w:shd w:val="clear" w:color="auto" w:fill="D9D9D9" w:themeFill="background1" w:themeFillShade="D9"/>
          </w:tcPr>
          <w:p w14:paraId="0410CB7B" w14:textId="7277F02E" w:rsidR="00685D8D" w:rsidRPr="00210A25" w:rsidRDefault="00887148" w:rsidP="00F234F3">
            <w:pPr>
              <w:rPr>
                <w:rFonts w:eastAsia="Calibri" w:cs="Arial"/>
                <w:sz w:val="18"/>
                <w:szCs w:val="18"/>
                <w:lang w:val="en-AU"/>
              </w:rPr>
            </w:pPr>
            <w:r>
              <w:rPr>
                <w:rFonts w:eastAsia="Calibri" w:cs="Arial"/>
                <w:noProof/>
                <w:sz w:val="18"/>
                <w:szCs w:val="18"/>
                <w:lang w:val="en-AU"/>
              </w:rPr>
              <mc:AlternateContent>
                <mc:Choice Requires="wps">
                  <w:drawing>
                    <wp:anchor distT="0" distB="0" distL="114300" distR="114300" simplePos="0" relativeHeight="251848704" behindDoc="0" locked="0" layoutInCell="1" allowOverlap="1" wp14:anchorId="187855B3" wp14:editId="2827ECDE">
                      <wp:simplePos x="0" y="0"/>
                      <wp:positionH relativeFrom="column">
                        <wp:posOffset>839616</wp:posOffset>
                      </wp:positionH>
                      <wp:positionV relativeFrom="page">
                        <wp:posOffset>-128331</wp:posOffset>
                      </wp:positionV>
                      <wp:extent cx="122400" cy="104400"/>
                      <wp:effectExtent l="57150" t="38100" r="68580" b="86360"/>
                      <wp:wrapNone/>
                      <wp:docPr id="37382361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8F253" id="Rectangle 2" o:spid="_x0000_s1026" alt="tick box" style="position:absolute;margin-left:66.1pt;margin-top:-10.1pt;width:9.65pt;height:8.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85D8D" w:rsidRPr="00210A25">
              <w:rPr>
                <w:rFonts w:eastAsia="Calibri" w:cs="Arial"/>
                <w:sz w:val="18"/>
                <w:szCs w:val="18"/>
                <w:lang w:val="en-AU"/>
              </w:rPr>
              <w:t>I am no longer facing a</w:t>
            </w:r>
            <w:r w:rsidR="00685D8D">
              <w:rPr>
                <w:rFonts w:eastAsia="Calibri" w:cs="Arial"/>
                <w:sz w:val="18"/>
                <w:szCs w:val="18"/>
                <w:lang w:val="en-AU"/>
              </w:rPr>
              <w:t>n immediate</w:t>
            </w:r>
            <w:r w:rsidR="00685D8D" w:rsidRPr="00210A25">
              <w:rPr>
                <w:rFonts w:eastAsia="Calibri" w:cs="Arial"/>
                <w:sz w:val="18"/>
                <w:szCs w:val="18"/>
                <w:lang w:val="en-AU"/>
              </w:rPr>
              <w:t xml:space="preserve"> crisis</w:t>
            </w:r>
            <w:r w:rsidR="00685D8D">
              <w:rPr>
                <w:rFonts w:eastAsia="Calibri" w:cs="Arial"/>
                <w:sz w:val="18"/>
                <w:szCs w:val="18"/>
                <w:lang w:val="en-AU"/>
              </w:rPr>
              <w:t xml:space="preserve"> and the service helped me manage this</w:t>
            </w:r>
            <w:r w:rsidR="00685D8D" w:rsidRPr="00210A25">
              <w:rPr>
                <w:rFonts w:eastAsia="Calibri" w:cs="Arial"/>
                <w:sz w:val="18"/>
                <w:szCs w:val="18"/>
                <w:lang w:val="en-AU"/>
              </w:rPr>
              <w:t>.</w:t>
            </w:r>
          </w:p>
        </w:tc>
      </w:tr>
      <w:tr w:rsidR="00685D8D" w:rsidRPr="00210A25" w14:paraId="32C38B8A" w14:textId="77777777" w:rsidTr="00685D8D">
        <w:tblPrEx>
          <w:tblLook w:val="04A0" w:firstRow="1" w:lastRow="0" w:firstColumn="1" w:lastColumn="0" w:noHBand="0" w:noVBand="1"/>
        </w:tblPrEx>
        <w:tc>
          <w:tcPr>
            <w:tcW w:w="1676" w:type="dxa"/>
            <w:shd w:val="clear" w:color="auto" w:fill="D9D9D9" w:themeFill="background1" w:themeFillShade="D9"/>
          </w:tcPr>
          <w:p w14:paraId="205FF4DD" w14:textId="77777777" w:rsidR="00685D8D" w:rsidRPr="00210A25" w:rsidRDefault="00685D8D" w:rsidP="00F234F3">
            <w:pPr>
              <w:rPr>
                <w:rFonts w:eastAsia="Calibri" w:cs="Arial"/>
                <w:b/>
                <w:sz w:val="18"/>
                <w:szCs w:val="18"/>
                <w:lang w:val="en-AU"/>
              </w:rPr>
            </w:pPr>
            <w:r w:rsidRPr="00210A25">
              <w:rPr>
                <w:rFonts w:eastAsia="Calibri" w:cs="Arial"/>
                <w:b/>
                <w:sz w:val="18"/>
                <w:szCs w:val="18"/>
                <w:lang w:val="en-AU"/>
              </w:rPr>
              <w:t>SCORE</w:t>
            </w:r>
          </w:p>
        </w:tc>
        <w:tc>
          <w:tcPr>
            <w:tcW w:w="1647" w:type="dxa"/>
            <w:shd w:val="clear" w:color="auto" w:fill="D9D9D9" w:themeFill="background1" w:themeFillShade="D9"/>
          </w:tcPr>
          <w:p w14:paraId="1C417829" w14:textId="1C6F35DB" w:rsidR="00685D8D" w:rsidRPr="00210A25" w:rsidRDefault="00685D8D" w:rsidP="00F234F3">
            <w:pPr>
              <w:rPr>
                <w:rFonts w:eastAsia="Calibri" w:cs="Arial"/>
                <w:sz w:val="18"/>
                <w:szCs w:val="18"/>
                <w:lang w:val="en-AU"/>
              </w:rPr>
            </w:pPr>
          </w:p>
        </w:tc>
        <w:tc>
          <w:tcPr>
            <w:tcW w:w="1766" w:type="dxa"/>
            <w:shd w:val="clear" w:color="auto" w:fill="D9D9D9" w:themeFill="background1" w:themeFillShade="D9"/>
          </w:tcPr>
          <w:p w14:paraId="16AB8760" w14:textId="116F9113" w:rsidR="00685D8D" w:rsidRPr="00210A25" w:rsidRDefault="00685D8D" w:rsidP="00F234F3">
            <w:pPr>
              <w:rPr>
                <w:rFonts w:eastAsia="Calibri" w:cs="Arial"/>
                <w:sz w:val="18"/>
                <w:szCs w:val="18"/>
                <w:lang w:val="en-AU"/>
              </w:rPr>
            </w:pPr>
          </w:p>
        </w:tc>
        <w:tc>
          <w:tcPr>
            <w:tcW w:w="2075" w:type="dxa"/>
            <w:shd w:val="clear" w:color="auto" w:fill="D9D9D9" w:themeFill="background1" w:themeFillShade="D9"/>
          </w:tcPr>
          <w:p w14:paraId="4D75367B" w14:textId="2B9485C6" w:rsidR="00685D8D" w:rsidRPr="00210A25" w:rsidRDefault="00685D8D" w:rsidP="00F234F3">
            <w:pPr>
              <w:rPr>
                <w:rFonts w:eastAsia="Calibri" w:cs="Arial"/>
                <w:sz w:val="18"/>
                <w:szCs w:val="18"/>
                <w:lang w:val="en-AU"/>
              </w:rPr>
            </w:pPr>
          </w:p>
        </w:tc>
        <w:tc>
          <w:tcPr>
            <w:tcW w:w="1620" w:type="dxa"/>
            <w:shd w:val="clear" w:color="auto" w:fill="D9D9D9" w:themeFill="background1" w:themeFillShade="D9"/>
          </w:tcPr>
          <w:p w14:paraId="24B7E6E6" w14:textId="36FB6261" w:rsidR="00685D8D" w:rsidRPr="00210A25" w:rsidRDefault="00685D8D" w:rsidP="00F234F3">
            <w:pPr>
              <w:rPr>
                <w:rFonts w:eastAsia="Calibri" w:cs="Arial"/>
                <w:sz w:val="18"/>
                <w:szCs w:val="18"/>
                <w:lang w:val="en-AU"/>
              </w:rPr>
            </w:pPr>
          </w:p>
        </w:tc>
        <w:tc>
          <w:tcPr>
            <w:tcW w:w="1662" w:type="dxa"/>
            <w:shd w:val="clear" w:color="auto" w:fill="D9D9D9" w:themeFill="background1" w:themeFillShade="D9"/>
          </w:tcPr>
          <w:p w14:paraId="3E21D3B5" w14:textId="6936707D" w:rsidR="00685D8D" w:rsidRPr="00210A25" w:rsidRDefault="00685D8D" w:rsidP="00F234F3">
            <w:pPr>
              <w:rPr>
                <w:rFonts w:eastAsia="Calibri" w:cs="Arial"/>
                <w:sz w:val="18"/>
                <w:szCs w:val="18"/>
                <w:lang w:val="en-AU"/>
              </w:rPr>
            </w:pPr>
          </w:p>
        </w:tc>
      </w:tr>
    </w:tbl>
    <w:p w14:paraId="0C4D030C" w14:textId="77777777" w:rsidR="006064A7" w:rsidRPr="00210A25" w:rsidRDefault="006064A7" w:rsidP="003A6E5A">
      <w:pPr>
        <w:rPr>
          <w:lang w:val="en-AU"/>
        </w:rPr>
      </w:pPr>
    </w:p>
    <w:p w14:paraId="017AAC7E" w14:textId="77777777" w:rsidR="00E9355B" w:rsidRPr="00210A25" w:rsidRDefault="00E9355B" w:rsidP="003A6E5A">
      <w:pPr>
        <w:rPr>
          <w:lang w:val="en-AU"/>
        </w:rPr>
      </w:pPr>
    </w:p>
    <w:p w14:paraId="5A381C0A" w14:textId="222F894C" w:rsidR="00E51BBD" w:rsidRPr="00210A25" w:rsidRDefault="00E51BBD">
      <w:pPr>
        <w:widowControl/>
        <w:spacing w:after="200" w:line="276" w:lineRule="auto"/>
        <w:rPr>
          <w:rFonts w:asciiTheme="majorHAnsi" w:hAnsiTheme="majorHAnsi" w:cs="Arial"/>
          <w:bCs/>
          <w:color w:val="005A70"/>
          <w:kern w:val="32"/>
          <w:sz w:val="32"/>
          <w:szCs w:val="32"/>
          <w:lang w:val="en-AU"/>
        </w:rPr>
      </w:pPr>
      <w:r w:rsidRPr="00210A25">
        <w:rPr>
          <w:rFonts w:asciiTheme="majorHAnsi" w:hAnsiTheme="majorHAnsi" w:cs="Arial"/>
          <w:bCs/>
          <w:color w:val="005A70"/>
          <w:kern w:val="32"/>
          <w:sz w:val="32"/>
          <w:szCs w:val="32"/>
          <w:lang w:val="en-AU"/>
        </w:rPr>
        <w:br w:type="page"/>
      </w:r>
    </w:p>
    <w:p w14:paraId="3598834D" w14:textId="77777777" w:rsidR="005253C8" w:rsidRPr="00473668" w:rsidRDefault="005253C8" w:rsidP="00473668">
      <w:pPr>
        <w:pStyle w:val="Heading3"/>
        <w:rPr>
          <w:rFonts w:asciiTheme="majorHAnsi" w:hAnsiTheme="majorHAnsi"/>
          <w:b w:val="0"/>
          <w:bCs w:val="0"/>
          <w:color w:val="005A70"/>
          <w:sz w:val="32"/>
          <w:szCs w:val="32"/>
          <w:lang w:val="en-AU"/>
        </w:rPr>
      </w:pPr>
      <w:r w:rsidRPr="00473668">
        <w:rPr>
          <w:rFonts w:asciiTheme="majorHAnsi" w:hAnsiTheme="majorHAnsi"/>
          <w:b w:val="0"/>
          <w:bCs w:val="0"/>
          <w:color w:val="005A70"/>
          <w:sz w:val="32"/>
          <w:szCs w:val="32"/>
          <w:lang w:val="en-AU"/>
        </w:rPr>
        <w:lastRenderedPageBreak/>
        <w:t>Client Satisfaction SCORE</w:t>
      </w:r>
      <w:r w:rsidR="007933C8" w:rsidRPr="00473668">
        <w:rPr>
          <w:rFonts w:asciiTheme="majorHAnsi" w:hAnsiTheme="majorHAnsi"/>
          <w:b w:val="0"/>
          <w:bCs w:val="0"/>
          <w:color w:val="005A70"/>
          <w:sz w:val="32"/>
          <w:szCs w:val="32"/>
          <w:lang w:val="en-AU"/>
        </w:rPr>
        <w:t xml:space="preserve"> </w:t>
      </w:r>
    </w:p>
    <w:p w14:paraId="36F1F3D8" w14:textId="77777777" w:rsidR="00E2496C" w:rsidRPr="00210A25" w:rsidRDefault="006D47BE" w:rsidP="003A6E5A">
      <w:pPr>
        <w:pBdr>
          <w:bar w:val="single" w:sz="4" w:color="auto"/>
        </w:pBdr>
        <w:rPr>
          <w:lang w:val="en-AU"/>
        </w:rPr>
      </w:pPr>
      <w:r w:rsidRPr="00210A25">
        <w:rPr>
          <w:b/>
          <w:sz w:val="18"/>
          <w:szCs w:val="18"/>
          <w:lang w:val="en-AU"/>
        </w:rPr>
        <w:t>After receiving a service, p</w:t>
      </w:r>
      <w:r w:rsidR="00BE7479" w:rsidRPr="00210A25">
        <w:rPr>
          <w:b/>
          <w:sz w:val="18"/>
          <w:szCs w:val="18"/>
          <w:lang w:val="en-AU"/>
        </w:rPr>
        <w:t>lease tick the box under the statement that best describes your circumstance</w:t>
      </w:r>
      <w:r w:rsidRPr="00210A25">
        <w:rPr>
          <w:b/>
          <w:sz w:val="18"/>
          <w:szCs w:val="18"/>
          <w:lang w:val="en-AU"/>
        </w:rPr>
        <w:t>.</w:t>
      </w:r>
      <w:r w:rsidR="00BE7479" w:rsidRPr="00210A25">
        <w:rPr>
          <w:b/>
          <w:sz w:val="18"/>
          <w:szCs w:val="18"/>
          <w:lang w:val="en-AU"/>
        </w:rPr>
        <w:br/>
      </w:r>
    </w:p>
    <w:p w14:paraId="7B247B42" w14:textId="60476075" w:rsidR="00E2496C" w:rsidRPr="00210A25" w:rsidRDefault="00887148" w:rsidP="003A6E5A">
      <w:pPr>
        <w:rPr>
          <w:b/>
          <w:sz w:val="18"/>
          <w:szCs w:val="18"/>
          <w:lang w:val="en-AU"/>
        </w:rPr>
      </w:pPr>
      <w:r>
        <w:rPr>
          <w:rFonts w:eastAsia="Calibri" w:cs="Arial"/>
          <w:noProof/>
          <w:sz w:val="18"/>
          <w:szCs w:val="18"/>
          <w:lang w:val="en-AU"/>
        </w:rPr>
        <mc:AlternateContent>
          <mc:Choice Requires="wps">
            <w:drawing>
              <wp:anchor distT="0" distB="0" distL="114300" distR="114300" simplePos="0" relativeHeight="251869184" behindDoc="0" locked="0" layoutInCell="1" allowOverlap="1" wp14:anchorId="3A5BF005" wp14:editId="74D9FA54">
                <wp:simplePos x="0" y="0"/>
                <wp:positionH relativeFrom="column">
                  <wp:posOffset>6497486</wp:posOffset>
                </wp:positionH>
                <wp:positionV relativeFrom="page">
                  <wp:posOffset>3645066</wp:posOffset>
                </wp:positionV>
                <wp:extent cx="122400" cy="104400"/>
                <wp:effectExtent l="57150" t="38100" r="68580" b="86360"/>
                <wp:wrapNone/>
                <wp:docPr id="149064110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65EE7" id="Rectangle 2" o:spid="_x0000_s1026" alt="tick box" style="position:absolute;margin-left:511.6pt;margin-top:287pt;width:9.65pt;height:8.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867136" behindDoc="0" locked="0" layoutInCell="1" allowOverlap="1" wp14:anchorId="600E9EBD" wp14:editId="5FDA9F24">
                <wp:simplePos x="0" y="0"/>
                <wp:positionH relativeFrom="column">
                  <wp:posOffset>5710803</wp:posOffset>
                </wp:positionH>
                <wp:positionV relativeFrom="page">
                  <wp:posOffset>3641504</wp:posOffset>
                </wp:positionV>
                <wp:extent cx="122400" cy="104400"/>
                <wp:effectExtent l="57150" t="38100" r="68580" b="86360"/>
                <wp:wrapNone/>
                <wp:docPr id="1256109063"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AAE1" id="Rectangle 2" o:spid="_x0000_s1026" alt="tick box" style="position:absolute;margin-left:449.65pt;margin-top:286.75pt;width:9.65pt;height:8.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865088" behindDoc="0" locked="0" layoutInCell="1" allowOverlap="1" wp14:anchorId="0EB2B7BE" wp14:editId="0454BED7">
                <wp:simplePos x="0" y="0"/>
                <wp:positionH relativeFrom="column">
                  <wp:posOffset>4720645</wp:posOffset>
                </wp:positionH>
                <wp:positionV relativeFrom="page">
                  <wp:posOffset>3645480</wp:posOffset>
                </wp:positionV>
                <wp:extent cx="122400" cy="104400"/>
                <wp:effectExtent l="57150" t="38100" r="68580" b="86360"/>
                <wp:wrapNone/>
                <wp:docPr id="85011142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F409" id="Rectangle 2" o:spid="_x0000_s1026" alt="tick box" style="position:absolute;margin-left:371.7pt;margin-top:287.05pt;width:9.65pt;height:8.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863040" behindDoc="0" locked="0" layoutInCell="1" allowOverlap="1" wp14:anchorId="33DAFC21" wp14:editId="79778BAA">
                <wp:simplePos x="0" y="0"/>
                <wp:positionH relativeFrom="column">
                  <wp:posOffset>3655308</wp:posOffset>
                </wp:positionH>
                <wp:positionV relativeFrom="page">
                  <wp:posOffset>3645480</wp:posOffset>
                </wp:positionV>
                <wp:extent cx="122400" cy="104400"/>
                <wp:effectExtent l="57150" t="38100" r="68580" b="86360"/>
                <wp:wrapNone/>
                <wp:docPr id="125233606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9E76" id="Rectangle 2" o:spid="_x0000_s1026" alt="tick box" style="position:absolute;margin-left:287.8pt;margin-top:287.05pt;width:9.65pt;height:8.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Pr>
          <w:rFonts w:eastAsia="Calibri" w:cs="Arial"/>
          <w:noProof/>
          <w:sz w:val="18"/>
          <w:szCs w:val="18"/>
          <w:lang w:val="en-AU"/>
        </w:rPr>
        <mc:AlternateContent>
          <mc:Choice Requires="wps">
            <w:drawing>
              <wp:anchor distT="0" distB="0" distL="114300" distR="114300" simplePos="0" relativeHeight="251860992" behindDoc="0" locked="0" layoutInCell="1" allowOverlap="1" wp14:anchorId="13B07560" wp14:editId="25B59619">
                <wp:simplePos x="0" y="0"/>
                <wp:positionH relativeFrom="column">
                  <wp:posOffset>2573821</wp:posOffset>
                </wp:positionH>
                <wp:positionV relativeFrom="page">
                  <wp:posOffset>3645479</wp:posOffset>
                </wp:positionV>
                <wp:extent cx="122400" cy="104400"/>
                <wp:effectExtent l="57150" t="38100" r="68580" b="86360"/>
                <wp:wrapNone/>
                <wp:docPr id="1852220254"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6A8AA" id="Rectangle 2" o:spid="_x0000_s1026" alt="tick box" style="position:absolute;margin-left:202.65pt;margin-top:287.05pt;width:9.65pt;height:8.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A61905" w:rsidRPr="00210A25">
        <w:rPr>
          <w:b/>
          <w:sz w:val="18"/>
          <w:szCs w:val="18"/>
          <w:lang w:val="en-AU"/>
        </w:rPr>
        <w:t>Table 3. Client Satisfaction SCORE</w:t>
      </w:r>
      <w:r w:rsidR="007933C8" w:rsidRPr="00210A25">
        <w:rPr>
          <w:b/>
          <w:sz w:val="18"/>
          <w:szCs w:val="18"/>
          <w:lang w:val="en-AU"/>
        </w:rPr>
        <w:t xml:space="preserve"> </w:t>
      </w:r>
    </w:p>
    <w:tbl>
      <w:tblPr>
        <w:tblStyle w:val="TableGrid"/>
        <w:tblW w:w="10468" w:type="dxa"/>
        <w:tblInd w:w="-10" w:type="dxa"/>
        <w:tblLook w:val="04A0" w:firstRow="1" w:lastRow="0" w:firstColumn="1" w:lastColumn="0" w:noHBand="0" w:noVBand="1"/>
        <w:tblCaption w:val="Client Satisfaction SCORE table"/>
        <w:tblDescription w:val="Client Satisfaction SCORE table"/>
      </w:tblPr>
      <w:tblGrid>
        <w:gridCol w:w="2796"/>
        <w:gridCol w:w="1483"/>
        <w:gridCol w:w="1714"/>
        <w:gridCol w:w="1667"/>
        <w:gridCol w:w="1561"/>
        <w:gridCol w:w="1247"/>
      </w:tblGrid>
      <w:tr w:rsidR="00BE7479" w:rsidRPr="00494E74" w14:paraId="3E39A074" w14:textId="77777777" w:rsidTr="00210A25">
        <w:trPr>
          <w:trHeight w:val="885"/>
          <w:tblHeader/>
        </w:trPr>
        <w:tc>
          <w:tcPr>
            <w:tcW w:w="2796" w:type="dxa"/>
            <w:shd w:val="clear" w:color="auto" w:fill="17365D" w:themeFill="text2" w:themeFillShade="BF"/>
          </w:tcPr>
          <w:p w14:paraId="4199925B"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SCORE</w:t>
            </w:r>
          </w:p>
          <w:p w14:paraId="3B907ECE" w14:textId="77777777" w:rsidR="00BE7479" w:rsidRPr="00210A25" w:rsidRDefault="00BE7479" w:rsidP="00CE2C82">
            <w:pPr>
              <w:rPr>
                <w:b/>
                <w:color w:val="FFFFFF" w:themeColor="background1"/>
                <w:sz w:val="18"/>
                <w:szCs w:val="18"/>
                <w:lang w:val="en-AU"/>
              </w:rPr>
            </w:pPr>
          </w:p>
          <w:p w14:paraId="315D8532"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 xml:space="preserve">Satisfaction </w:t>
            </w:r>
            <w:r w:rsidR="00A45E17" w:rsidRPr="00210A25">
              <w:rPr>
                <w:b/>
                <w:color w:val="FFFFFF" w:themeColor="background1"/>
                <w:sz w:val="18"/>
                <w:szCs w:val="18"/>
                <w:lang w:val="en-AU"/>
              </w:rPr>
              <w:t>d</w:t>
            </w:r>
            <w:r w:rsidRPr="00210A25">
              <w:rPr>
                <w:b/>
                <w:color w:val="FFFFFF" w:themeColor="background1"/>
                <w:sz w:val="18"/>
                <w:szCs w:val="18"/>
                <w:lang w:val="en-AU"/>
              </w:rPr>
              <w:t>omain</w:t>
            </w:r>
          </w:p>
        </w:tc>
        <w:tc>
          <w:tcPr>
            <w:tcW w:w="1483" w:type="dxa"/>
            <w:shd w:val="clear" w:color="auto" w:fill="17365D" w:themeFill="text2" w:themeFillShade="BF"/>
          </w:tcPr>
          <w:p w14:paraId="6BCB9944"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1</w:t>
            </w:r>
          </w:p>
          <w:p w14:paraId="7CC3B831" w14:textId="77777777" w:rsidR="00BE7479" w:rsidRPr="00210A25" w:rsidRDefault="00BE7479" w:rsidP="00CE2C82">
            <w:pPr>
              <w:rPr>
                <w:b/>
                <w:color w:val="FFFFFF" w:themeColor="background1"/>
                <w:sz w:val="18"/>
                <w:szCs w:val="18"/>
                <w:lang w:val="en-AU"/>
              </w:rPr>
            </w:pPr>
          </w:p>
          <w:p w14:paraId="7B7E1E9E"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Disagree</w:t>
            </w:r>
          </w:p>
        </w:tc>
        <w:tc>
          <w:tcPr>
            <w:tcW w:w="1714" w:type="dxa"/>
            <w:shd w:val="clear" w:color="auto" w:fill="17365D" w:themeFill="text2" w:themeFillShade="BF"/>
          </w:tcPr>
          <w:p w14:paraId="3069861D"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2</w:t>
            </w:r>
          </w:p>
          <w:p w14:paraId="5B4AE3F8" w14:textId="77777777" w:rsidR="00BE7479" w:rsidRPr="00210A25" w:rsidRDefault="00BE7479" w:rsidP="00CE2C82">
            <w:pPr>
              <w:rPr>
                <w:b/>
                <w:color w:val="FFFFFF" w:themeColor="background1"/>
                <w:sz w:val="18"/>
                <w:szCs w:val="18"/>
                <w:lang w:val="en-AU"/>
              </w:rPr>
            </w:pPr>
          </w:p>
          <w:p w14:paraId="63188E56"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Tend to Disagree</w:t>
            </w:r>
          </w:p>
        </w:tc>
        <w:tc>
          <w:tcPr>
            <w:tcW w:w="1667" w:type="dxa"/>
            <w:shd w:val="clear" w:color="auto" w:fill="17365D" w:themeFill="text2" w:themeFillShade="BF"/>
          </w:tcPr>
          <w:p w14:paraId="40197300"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3</w:t>
            </w:r>
          </w:p>
          <w:p w14:paraId="2B5DA736" w14:textId="77777777" w:rsidR="00BE7479" w:rsidRPr="00210A25" w:rsidRDefault="00BE7479" w:rsidP="00CE2C82">
            <w:pPr>
              <w:rPr>
                <w:b/>
                <w:color w:val="FFFFFF" w:themeColor="background1"/>
                <w:sz w:val="18"/>
                <w:szCs w:val="18"/>
                <w:lang w:val="en-AU"/>
              </w:rPr>
            </w:pPr>
          </w:p>
          <w:p w14:paraId="42E47EC9"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Neither Agree nor Disagree</w:t>
            </w:r>
          </w:p>
        </w:tc>
        <w:tc>
          <w:tcPr>
            <w:tcW w:w="1561" w:type="dxa"/>
            <w:shd w:val="clear" w:color="auto" w:fill="17365D" w:themeFill="text2" w:themeFillShade="BF"/>
          </w:tcPr>
          <w:p w14:paraId="52E0B963"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4</w:t>
            </w:r>
          </w:p>
          <w:p w14:paraId="1234F90A" w14:textId="77777777" w:rsidR="00BE7479" w:rsidRPr="00210A25" w:rsidRDefault="00BE7479" w:rsidP="00CE2C82">
            <w:pPr>
              <w:rPr>
                <w:b/>
                <w:color w:val="FFFFFF" w:themeColor="background1"/>
                <w:sz w:val="18"/>
                <w:szCs w:val="18"/>
                <w:lang w:val="en-AU"/>
              </w:rPr>
            </w:pPr>
          </w:p>
          <w:p w14:paraId="1542A198"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Tend to Agree</w:t>
            </w:r>
          </w:p>
        </w:tc>
        <w:tc>
          <w:tcPr>
            <w:tcW w:w="1247" w:type="dxa"/>
            <w:shd w:val="clear" w:color="auto" w:fill="17365D" w:themeFill="text2" w:themeFillShade="BF"/>
          </w:tcPr>
          <w:p w14:paraId="383DF719"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5</w:t>
            </w:r>
          </w:p>
          <w:p w14:paraId="3C3D3A5F" w14:textId="77777777" w:rsidR="00BE7479" w:rsidRPr="00210A25" w:rsidRDefault="00BE7479" w:rsidP="00CE2C82">
            <w:pPr>
              <w:rPr>
                <w:b/>
                <w:color w:val="FFFFFF" w:themeColor="background1"/>
                <w:sz w:val="18"/>
                <w:szCs w:val="18"/>
                <w:lang w:val="en-AU"/>
              </w:rPr>
            </w:pPr>
          </w:p>
          <w:p w14:paraId="13F52282" w14:textId="77777777" w:rsidR="00BE7479" w:rsidRPr="00210A25" w:rsidRDefault="00BE7479" w:rsidP="00CE2C82">
            <w:pPr>
              <w:rPr>
                <w:b/>
                <w:color w:val="FFFFFF" w:themeColor="background1"/>
                <w:sz w:val="18"/>
                <w:szCs w:val="18"/>
                <w:lang w:val="en-AU"/>
              </w:rPr>
            </w:pPr>
            <w:r w:rsidRPr="00210A25">
              <w:rPr>
                <w:b/>
                <w:color w:val="FFFFFF" w:themeColor="background1"/>
                <w:sz w:val="18"/>
                <w:szCs w:val="18"/>
                <w:lang w:val="en-AU"/>
              </w:rPr>
              <w:t>Agree</w:t>
            </w:r>
          </w:p>
        </w:tc>
      </w:tr>
      <w:tr w:rsidR="00A61905" w:rsidRPr="00494E74" w14:paraId="564110F2" w14:textId="77777777" w:rsidTr="001F2FEE">
        <w:trPr>
          <w:trHeight w:val="537"/>
        </w:trPr>
        <w:tc>
          <w:tcPr>
            <w:tcW w:w="2796" w:type="dxa"/>
            <w:shd w:val="clear" w:color="auto" w:fill="FFFFFF" w:themeFill="background1"/>
          </w:tcPr>
          <w:p w14:paraId="43CD6A11" w14:textId="77777777" w:rsidR="006064A7" w:rsidRPr="00210A25" w:rsidRDefault="006064A7" w:rsidP="003A6E5A">
            <w:pPr>
              <w:rPr>
                <w:rFonts w:eastAsia="Calibri" w:cs="Arial"/>
                <w:b/>
                <w:sz w:val="18"/>
                <w:szCs w:val="18"/>
                <w:lang w:val="en-AU"/>
              </w:rPr>
            </w:pPr>
            <w:bookmarkStart w:id="1" w:name="_Hlk212715982"/>
            <w:r w:rsidRPr="00210A25">
              <w:rPr>
                <w:rFonts w:eastAsia="Calibri" w:cs="Arial"/>
                <w:sz w:val="18"/>
                <w:szCs w:val="18"/>
                <w:lang w:val="en-AU"/>
              </w:rPr>
              <w:t>The service listened to me and understood my issues</w:t>
            </w:r>
            <w:r w:rsidR="009B007A" w:rsidRPr="00210A25">
              <w:rPr>
                <w:rFonts w:eastAsia="Calibri" w:cs="Arial"/>
                <w:sz w:val="18"/>
                <w:szCs w:val="18"/>
                <w:lang w:val="en-AU"/>
              </w:rPr>
              <w:t>.</w:t>
            </w:r>
          </w:p>
        </w:tc>
        <w:tc>
          <w:tcPr>
            <w:tcW w:w="1483" w:type="dxa"/>
            <w:shd w:val="clear" w:color="auto" w:fill="FFFFFF" w:themeFill="background1"/>
          </w:tcPr>
          <w:p w14:paraId="3A6AE58B" w14:textId="77777777" w:rsidR="006064A7" w:rsidRPr="00210A25" w:rsidRDefault="006B0D41" w:rsidP="006B0D41">
            <w:pPr>
              <w:rPr>
                <w:rFonts w:eastAsia="Calibri" w:cs="Arial"/>
                <w:sz w:val="16"/>
                <w:szCs w:val="16"/>
                <w:lang w:val="en-AU"/>
              </w:rPr>
            </w:pPr>
            <w:r w:rsidRPr="00210A25">
              <w:rPr>
                <w:rFonts w:eastAsia="Calibri" w:cs="Arial"/>
                <w:sz w:val="16"/>
                <w:szCs w:val="16"/>
                <w:lang w:val="en-AU"/>
              </w:rPr>
              <w:t xml:space="preserve">The service does not listen or understand my issues </w:t>
            </w:r>
            <w:r w:rsidR="000A3E0A" w:rsidRPr="00210A25">
              <w:rPr>
                <w:rFonts w:eastAsia="Calibri" w:cs="Arial"/>
                <w:sz w:val="16"/>
                <w:szCs w:val="16"/>
                <w:lang w:val="en-AU"/>
              </w:rPr>
              <w:t>at all</w:t>
            </w:r>
            <w:r w:rsidR="009B007A" w:rsidRPr="00210A25">
              <w:rPr>
                <w:rFonts w:eastAsia="Calibri" w:cs="Arial"/>
                <w:sz w:val="16"/>
                <w:szCs w:val="16"/>
                <w:lang w:val="en-AU"/>
              </w:rPr>
              <w:t>.</w:t>
            </w:r>
          </w:p>
        </w:tc>
        <w:tc>
          <w:tcPr>
            <w:tcW w:w="1714" w:type="dxa"/>
            <w:shd w:val="clear" w:color="auto" w:fill="FFFFFF" w:themeFill="background1"/>
          </w:tcPr>
          <w:p w14:paraId="31F4D765" w14:textId="77777777" w:rsidR="006064A7" w:rsidRPr="00210A25" w:rsidRDefault="006B0D41" w:rsidP="006B0D41">
            <w:pPr>
              <w:rPr>
                <w:rFonts w:eastAsia="Calibri" w:cs="Arial"/>
                <w:sz w:val="16"/>
                <w:szCs w:val="16"/>
                <w:lang w:val="en-AU"/>
              </w:rPr>
            </w:pPr>
            <w:r w:rsidRPr="00210A25">
              <w:rPr>
                <w:rFonts w:eastAsia="Calibri" w:cs="Arial"/>
                <w:sz w:val="16"/>
                <w:szCs w:val="16"/>
                <w:lang w:val="en-AU"/>
              </w:rPr>
              <w:t>The service listens a little bit or understands some of my issues</w:t>
            </w:r>
            <w:r w:rsidR="009B007A" w:rsidRPr="00210A25">
              <w:rPr>
                <w:rFonts w:eastAsia="Calibri" w:cs="Arial"/>
                <w:sz w:val="16"/>
                <w:szCs w:val="16"/>
                <w:lang w:val="en-AU"/>
              </w:rPr>
              <w:t>.</w:t>
            </w:r>
          </w:p>
        </w:tc>
        <w:tc>
          <w:tcPr>
            <w:tcW w:w="1667" w:type="dxa"/>
            <w:shd w:val="clear" w:color="auto" w:fill="FFFFFF" w:themeFill="background1"/>
          </w:tcPr>
          <w:p w14:paraId="18F805A0" w14:textId="77777777" w:rsidR="006064A7" w:rsidRPr="00210A25" w:rsidRDefault="006B0D41" w:rsidP="006B0D41">
            <w:pPr>
              <w:rPr>
                <w:rFonts w:eastAsia="Calibri" w:cs="Arial"/>
                <w:sz w:val="16"/>
                <w:szCs w:val="16"/>
                <w:lang w:val="en-AU"/>
              </w:rPr>
            </w:pPr>
            <w:r w:rsidRPr="00210A25">
              <w:rPr>
                <w:rFonts w:eastAsia="Calibri" w:cs="Arial"/>
                <w:sz w:val="16"/>
                <w:szCs w:val="16"/>
                <w:lang w:val="en-AU"/>
              </w:rPr>
              <w:t>The service sometimes listens or understands my issues</w:t>
            </w:r>
            <w:r w:rsidR="009B007A" w:rsidRPr="00210A25">
              <w:rPr>
                <w:rFonts w:eastAsia="Calibri" w:cs="Arial"/>
                <w:sz w:val="16"/>
                <w:szCs w:val="16"/>
                <w:lang w:val="en-AU"/>
              </w:rPr>
              <w:t>.</w:t>
            </w:r>
          </w:p>
        </w:tc>
        <w:tc>
          <w:tcPr>
            <w:tcW w:w="1561" w:type="dxa"/>
            <w:shd w:val="clear" w:color="auto" w:fill="FFFFFF" w:themeFill="background1"/>
          </w:tcPr>
          <w:p w14:paraId="7DFC8CFC" w14:textId="77777777" w:rsidR="006064A7" w:rsidRPr="00210A25" w:rsidRDefault="006B0D41" w:rsidP="006B0D41">
            <w:pPr>
              <w:rPr>
                <w:rFonts w:eastAsia="Calibri" w:cs="Arial"/>
                <w:sz w:val="16"/>
                <w:szCs w:val="16"/>
                <w:lang w:val="en-AU"/>
              </w:rPr>
            </w:pPr>
            <w:r w:rsidRPr="00210A25">
              <w:rPr>
                <w:rFonts w:eastAsia="Calibri" w:cs="Arial"/>
                <w:sz w:val="16"/>
                <w:szCs w:val="16"/>
                <w:lang w:val="en-AU"/>
              </w:rPr>
              <w:t>The service listens to me and understands my issues a lot of the time</w:t>
            </w:r>
            <w:r w:rsidR="009B007A" w:rsidRPr="00210A25">
              <w:rPr>
                <w:rFonts w:eastAsia="Calibri" w:cs="Arial"/>
                <w:sz w:val="16"/>
                <w:szCs w:val="16"/>
                <w:lang w:val="en-AU"/>
              </w:rPr>
              <w:t>.</w:t>
            </w:r>
          </w:p>
        </w:tc>
        <w:tc>
          <w:tcPr>
            <w:tcW w:w="1247" w:type="dxa"/>
            <w:shd w:val="clear" w:color="auto" w:fill="FFFFFF" w:themeFill="background1"/>
          </w:tcPr>
          <w:p w14:paraId="5CB992C9" w14:textId="77777777" w:rsidR="006064A7" w:rsidRPr="00210A25" w:rsidRDefault="006B0D41" w:rsidP="006B0D41">
            <w:pPr>
              <w:rPr>
                <w:rFonts w:eastAsia="Calibri" w:cs="Arial"/>
                <w:sz w:val="16"/>
                <w:szCs w:val="16"/>
                <w:lang w:val="en-AU"/>
              </w:rPr>
            </w:pPr>
            <w:r w:rsidRPr="00210A25">
              <w:rPr>
                <w:rFonts w:eastAsia="Calibri" w:cs="Arial"/>
                <w:sz w:val="16"/>
                <w:szCs w:val="16"/>
                <w:lang w:val="en-AU"/>
              </w:rPr>
              <w:t>The service a</w:t>
            </w:r>
            <w:r w:rsidR="000A3E0A" w:rsidRPr="00210A25">
              <w:rPr>
                <w:rFonts w:eastAsia="Calibri" w:cs="Arial"/>
                <w:sz w:val="16"/>
                <w:szCs w:val="16"/>
                <w:lang w:val="en-AU"/>
              </w:rPr>
              <w:t>lways</w:t>
            </w:r>
            <w:r w:rsidRPr="00210A25">
              <w:rPr>
                <w:rFonts w:eastAsia="Calibri" w:cs="Arial"/>
                <w:sz w:val="16"/>
                <w:szCs w:val="16"/>
                <w:lang w:val="en-AU"/>
              </w:rPr>
              <w:t xml:space="preserve"> listens to me and understands my issues</w:t>
            </w:r>
            <w:r w:rsidR="009B007A" w:rsidRPr="00210A25">
              <w:rPr>
                <w:rFonts w:eastAsia="Calibri" w:cs="Arial"/>
                <w:sz w:val="16"/>
                <w:szCs w:val="16"/>
                <w:lang w:val="en-AU"/>
              </w:rPr>
              <w:t>.</w:t>
            </w:r>
          </w:p>
        </w:tc>
      </w:tr>
      <w:tr w:rsidR="00A61905" w:rsidRPr="00494E74" w14:paraId="46B00AD0" w14:textId="77777777" w:rsidTr="001F2FEE">
        <w:tblPrEx>
          <w:tblLook w:val="06A0" w:firstRow="1" w:lastRow="0" w:firstColumn="1" w:lastColumn="0" w:noHBand="1" w:noVBand="1"/>
        </w:tblPrEx>
        <w:trPr>
          <w:trHeight w:val="221"/>
        </w:trPr>
        <w:tc>
          <w:tcPr>
            <w:tcW w:w="2796" w:type="dxa"/>
          </w:tcPr>
          <w:p w14:paraId="1933EB48" w14:textId="77777777" w:rsidR="00F130BC" w:rsidRPr="00210A25" w:rsidRDefault="00F130BC" w:rsidP="003A6E5A">
            <w:pPr>
              <w:rPr>
                <w:rFonts w:eastAsia="Calibri" w:cs="Arial"/>
                <w:b/>
                <w:sz w:val="18"/>
                <w:szCs w:val="18"/>
                <w:lang w:val="en-AU"/>
              </w:rPr>
            </w:pPr>
            <w:r w:rsidRPr="00210A25">
              <w:rPr>
                <w:rFonts w:eastAsia="Calibri" w:cs="Arial"/>
                <w:b/>
                <w:sz w:val="18"/>
                <w:szCs w:val="18"/>
                <w:lang w:val="en-AU"/>
              </w:rPr>
              <w:t>SCORE</w:t>
            </w:r>
          </w:p>
        </w:tc>
        <w:tc>
          <w:tcPr>
            <w:tcW w:w="1483" w:type="dxa"/>
            <w:vAlign w:val="center"/>
          </w:tcPr>
          <w:p w14:paraId="77D5FB0D" w14:textId="6E672CD3" w:rsidR="00F130BC" w:rsidRPr="00210A25" w:rsidRDefault="00F130BC" w:rsidP="003A6E5A">
            <w:pPr>
              <w:jc w:val="right"/>
              <w:rPr>
                <w:rFonts w:eastAsia="Calibri" w:cs="Arial"/>
                <w:sz w:val="16"/>
                <w:szCs w:val="16"/>
                <w:lang w:val="en-AU"/>
              </w:rPr>
            </w:pPr>
          </w:p>
        </w:tc>
        <w:tc>
          <w:tcPr>
            <w:tcW w:w="1714" w:type="dxa"/>
            <w:vAlign w:val="center"/>
          </w:tcPr>
          <w:p w14:paraId="670D1004" w14:textId="5A8312B3" w:rsidR="00F130BC" w:rsidRPr="00210A25" w:rsidRDefault="00F130BC" w:rsidP="003A6E5A">
            <w:pPr>
              <w:jc w:val="right"/>
              <w:rPr>
                <w:rFonts w:eastAsia="Calibri" w:cs="Arial"/>
                <w:sz w:val="16"/>
                <w:szCs w:val="16"/>
                <w:lang w:val="en-AU"/>
              </w:rPr>
            </w:pPr>
          </w:p>
        </w:tc>
        <w:tc>
          <w:tcPr>
            <w:tcW w:w="1667" w:type="dxa"/>
            <w:vAlign w:val="center"/>
          </w:tcPr>
          <w:p w14:paraId="7B2C51AD" w14:textId="57218FDC" w:rsidR="00F130BC" w:rsidRPr="00210A25" w:rsidRDefault="00F130BC" w:rsidP="003A6E5A">
            <w:pPr>
              <w:jc w:val="right"/>
              <w:rPr>
                <w:rFonts w:eastAsia="Calibri" w:cs="Arial"/>
                <w:sz w:val="16"/>
                <w:szCs w:val="16"/>
                <w:lang w:val="en-AU"/>
              </w:rPr>
            </w:pPr>
          </w:p>
        </w:tc>
        <w:tc>
          <w:tcPr>
            <w:tcW w:w="1561" w:type="dxa"/>
            <w:vAlign w:val="center"/>
          </w:tcPr>
          <w:p w14:paraId="6E464D16" w14:textId="155E1F16" w:rsidR="00F130BC" w:rsidRPr="00210A25" w:rsidRDefault="00F130BC" w:rsidP="003A6E5A">
            <w:pPr>
              <w:jc w:val="right"/>
              <w:rPr>
                <w:rFonts w:eastAsia="Calibri" w:cs="Arial"/>
                <w:sz w:val="16"/>
                <w:szCs w:val="16"/>
                <w:lang w:val="en-AU"/>
              </w:rPr>
            </w:pPr>
          </w:p>
        </w:tc>
        <w:tc>
          <w:tcPr>
            <w:tcW w:w="1247" w:type="dxa"/>
            <w:vAlign w:val="center"/>
          </w:tcPr>
          <w:p w14:paraId="1A082CEC" w14:textId="5D65744B" w:rsidR="00F130BC" w:rsidRPr="00210A25" w:rsidRDefault="00F130BC" w:rsidP="003A6E5A">
            <w:pPr>
              <w:jc w:val="right"/>
              <w:rPr>
                <w:rFonts w:eastAsia="Calibri" w:cs="Arial"/>
                <w:sz w:val="16"/>
                <w:szCs w:val="16"/>
                <w:lang w:val="en-AU"/>
              </w:rPr>
            </w:pPr>
          </w:p>
        </w:tc>
      </w:tr>
      <w:tr w:rsidR="00A61905" w:rsidRPr="00494E74" w14:paraId="597F4F4C" w14:textId="77777777" w:rsidTr="001F2FEE">
        <w:trPr>
          <w:trHeight w:val="449"/>
        </w:trPr>
        <w:tc>
          <w:tcPr>
            <w:tcW w:w="2796" w:type="dxa"/>
            <w:shd w:val="clear" w:color="auto" w:fill="D9D9D9" w:themeFill="background1" w:themeFillShade="D9"/>
          </w:tcPr>
          <w:p w14:paraId="6A9BA66D" w14:textId="77777777" w:rsidR="006064A7" w:rsidRPr="00210A25" w:rsidRDefault="006064A7" w:rsidP="00CF5F12">
            <w:pPr>
              <w:spacing w:after="120"/>
              <w:rPr>
                <w:rFonts w:eastAsia="Calibri" w:cs="Arial"/>
                <w:b/>
                <w:sz w:val="18"/>
                <w:szCs w:val="18"/>
                <w:lang w:val="en-AU"/>
              </w:rPr>
            </w:pPr>
            <w:r w:rsidRPr="00210A25">
              <w:rPr>
                <w:rFonts w:eastAsia="Calibri" w:cs="Arial"/>
                <w:sz w:val="18"/>
                <w:szCs w:val="18"/>
                <w:lang w:val="en-AU"/>
              </w:rPr>
              <w:t>I am satisfied with the services I have received</w:t>
            </w:r>
            <w:r w:rsidR="009B007A" w:rsidRPr="00210A25">
              <w:rPr>
                <w:rFonts w:eastAsia="Calibri" w:cs="Arial"/>
                <w:sz w:val="18"/>
                <w:szCs w:val="18"/>
                <w:lang w:val="en-AU"/>
              </w:rPr>
              <w:t>.</w:t>
            </w:r>
          </w:p>
        </w:tc>
        <w:tc>
          <w:tcPr>
            <w:tcW w:w="1483" w:type="dxa"/>
            <w:shd w:val="clear" w:color="auto" w:fill="D9D9D9" w:themeFill="background1" w:themeFillShade="D9"/>
          </w:tcPr>
          <w:p w14:paraId="704C8DC5" w14:textId="072F95B0" w:rsidR="006064A7" w:rsidRPr="00210A25" w:rsidRDefault="00887148" w:rsidP="006B0D41">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850752" behindDoc="0" locked="0" layoutInCell="1" allowOverlap="1" wp14:anchorId="5DB7B38E" wp14:editId="4C8A36F2">
                      <wp:simplePos x="0" y="0"/>
                      <wp:positionH relativeFrom="column">
                        <wp:posOffset>731051</wp:posOffset>
                      </wp:positionH>
                      <wp:positionV relativeFrom="page">
                        <wp:posOffset>-131666</wp:posOffset>
                      </wp:positionV>
                      <wp:extent cx="122400" cy="104400"/>
                      <wp:effectExtent l="57150" t="38100" r="68580" b="86360"/>
                      <wp:wrapNone/>
                      <wp:docPr id="26679976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B3316" id="Rectangle 2" o:spid="_x0000_s1026" alt="tick box" style="position:absolute;margin-left:57.55pt;margin-top:-10.35pt;width:9.65pt;height:8.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A8pNqk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I am n</w:t>
            </w:r>
            <w:r w:rsidR="000A3E0A" w:rsidRPr="00210A25">
              <w:rPr>
                <w:rFonts w:eastAsia="Calibri" w:cs="Arial"/>
                <w:sz w:val="16"/>
                <w:szCs w:val="16"/>
                <w:lang w:val="en-AU"/>
              </w:rPr>
              <w:t>ot satisfied</w:t>
            </w:r>
            <w:r w:rsidR="009B007A" w:rsidRPr="00210A25">
              <w:rPr>
                <w:rFonts w:eastAsia="Calibri" w:cs="Arial"/>
                <w:sz w:val="16"/>
                <w:szCs w:val="16"/>
                <w:lang w:val="en-AU"/>
              </w:rPr>
              <w:t>.</w:t>
            </w:r>
          </w:p>
        </w:tc>
        <w:tc>
          <w:tcPr>
            <w:tcW w:w="1714" w:type="dxa"/>
            <w:shd w:val="clear" w:color="auto" w:fill="D9D9D9" w:themeFill="background1" w:themeFillShade="D9"/>
          </w:tcPr>
          <w:p w14:paraId="43E7A72B" w14:textId="71714CD1" w:rsidR="006064A7" w:rsidRPr="00210A25" w:rsidRDefault="00887148" w:rsidP="003A6E5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852800" behindDoc="0" locked="0" layoutInCell="1" allowOverlap="1" wp14:anchorId="36F9071C" wp14:editId="34F372CB">
                      <wp:simplePos x="0" y="0"/>
                      <wp:positionH relativeFrom="column">
                        <wp:posOffset>872738</wp:posOffset>
                      </wp:positionH>
                      <wp:positionV relativeFrom="page">
                        <wp:posOffset>-138983</wp:posOffset>
                      </wp:positionV>
                      <wp:extent cx="122400" cy="104400"/>
                      <wp:effectExtent l="57150" t="38100" r="68580" b="86360"/>
                      <wp:wrapNone/>
                      <wp:docPr id="191776933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88EEB" id="Rectangle 2" o:spid="_x0000_s1026" alt="tick box" style="position:absolute;margin-left:68.7pt;margin-top:-10.95pt;width:9.65pt;height:8.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I am a little satisfied</w:t>
            </w:r>
            <w:r w:rsidR="009B007A" w:rsidRPr="00210A25">
              <w:rPr>
                <w:rFonts w:eastAsia="Calibri" w:cs="Arial"/>
                <w:sz w:val="16"/>
                <w:szCs w:val="16"/>
                <w:lang w:val="en-AU"/>
              </w:rPr>
              <w:t>.</w:t>
            </w:r>
          </w:p>
        </w:tc>
        <w:tc>
          <w:tcPr>
            <w:tcW w:w="1667" w:type="dxa"/>
            <w:shd w:val="clear" w:color="auto" w:fill="D9D9D9" w:themeFill="background1" w:themeFillShade="D9"/>
          </w:tcPr>
          <w:p w14:paraId="2904E5FA" w14:textId="3D98D552" w:rsidR="006064A7" w:rsidRPr="00210A25" w:rsidRDefault="00887148" w:rsidP="003A6E5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854848" behindDoc="0" locked="0" layoutInCell="1" allowOverlap="1" wp14:anchorId="7973B937" wp14:editId="3EF286FF">
                      <wp:simplePos x="0" y="0"/>
                      <wp:positionH relativeFrom="column">
                        <wp:posOffset>849685</wp:posOffset>
                      </wp:positionH>
                      <wp:positionV relativeFrom="page">
                        <wp:posOffset>-135007</wp:posOffset>
                      </wp:positionV>
                      <wp:extent cx="122400" cy="104400"/>
                      <wp:effectExtent l="57150" t="38100" r="68580" b="86360"/>
                      <wp:wrapNone/>
                      <wp:docPr id="1727475110"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DEF6C" id="Rectangle 2" o:spid="_x0000_s1026" alt="tick box" style="position:absolute;margin-left:66.9pt;margin-top:-10.65pt;width:9.65pt;height:8.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The service was ok</w:t>
            </w:r>
            <w:r w:rsidR="009B007A" w:rsidRPr="00210A25">
              <w:rPr>
                <w:rFonts w:eastAsia="Calibri" w:cs="Arial"/>
                <w:sz w:val="16"/>
                <w:szCs w:val="16"/>
                <w:lang w:val="en-AU"/>
              </w:rPr>
              <w:t>.</w:t>
            </w:r>
          </w:p>
        </w:tc>
        <w:tc>
          <w:tcPr>
            <w:tcW w:w="1561" w:type="dxa"/>
            <w:shd w:val="clear" w:color="auto" w:fill="D9D9D9" w:themeFill="background1" w:themeFillShade="D9"/>
          </w:tcPr>
          <w:p w14:paraId="3BF77AFE" w14:textId="56DB57AC" w:rsidR="006064A7" w:rsidRPr="00210A25" w:rsidRDefault="00887148" w:rsidP="003A6E5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856896" behindDoc="0" locked="0" layoutInCell="1" allowOverlap="1" wp14:anchorId="4B516AD1" wp14:editId="04D81AD3">
                      <wp:simplePos x="0" y="0"/>
                      <wp:positionH relativeFrom="column">
                        <wp:posOffset>781298</wp:posOffset>
                      </wp:positionH>
                      <wp:positionV relativeFrom="page">
                        <wp:posOffset>-131031</wp:posOffset>
                      </wp:positionV>
                      <wp:extent cx="122400" cy="104400"/>
                      <wp:effectExtent l="57150" t="38100" r="68580" b="86360"/>
                      <wp:wrapNone/>
                      <wp:docPr id="1987589338"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02240" id="Rectangle 2" o:spid="_x0000_s1026" alt="tick box" style="position:absolute;margin-left:61.5pt;margin-top:-10.3pt;width:9.65pt;height:8.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I am mostly satisfied</w:t>
            </w:r>
            <w:r w:rsidR="009B007A" w:rsidRPr="00210A25">
              <w:rPr>
                <w:rFonts w:eastAsia="Calibri" w:cs="Arial"/>
                <w:sz w:val="16"/>
                <w:szCs w:val="16"/>
                <w:lang w:val="en-AU"/>
              </w:rPr>
              <w:t>.</w:t>
            </w:r>
          </w:p>
        </w:tc>
        <w:tc>
          <w:tcPr>
            <w:tcW w:w="1247" w:type="dxa"/>
            <w:shd w:val="clear" w:color="auto" w:fill="D9D9D9" w:themeFill="background1" w:themeFillShade="D9"/>
          </w:tcPr>
          <w:p w14:paraId="20362D94" w14:textId="182B461B" w:rsidR="006064A7" w:rsidRPr="00210A25" w:rsidRDefault="00887148" w:rsidP="006B0D41">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858944" behindDoc="0" locked="0" layoutInCell="1" allowOverlap="1" wp14:anchorId="3F6D6427" wp14:editId="4B758BD6">
                      <wp:simplePos x="0" y="0"/>
                      <wp:positionH relativeFrom="column">
                        <wp:posOffset>577270</wp:posOffset>
                      </wp:positionH>
                      <wp:positionV relativeFrom="page">
                        <wp:posOffset>-135007</wp:posOffset>
                      </wp:positionV>
                      <wp:extent cx="122400" cy="104400"/>
                      <wp:effectExtent l="57150" t="38100" r="68580" b="86360"/>
                      <wp:wrapNone/>
                      <wp:docPr id="50100951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8B7E" id="Rectangle 2" o:spid="_x0000_s1026" alt="tick box" style="position:absolute;margin-left:45.45pt;margin-top:-10.65pt;width:9.65pt;height:8.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I am v</w:t>
            </w:r>
            <w:r w:rsidR="000A3E0A" w:rsidRPr="00210A25">
              <w:rPr>
                <w:rFonts w:eastAsia="Calibri" w:cs="Arial"/>
                <w:sz w:val="16"/>
                <w:szCs w:val="16"/>
                <w:lang w:val="en-AU"/>
              </w:rPr>
              <w:t>ery satisfied</w:t>
            </w:r>
            <w:r w:rsidR="009B007A" w:rsidRPr="00210A25">
              <w:rPr>
                <w:rFonts w:eastAsia="Calibri" w:cs="Arial"/>
                <w:sz w:val="16"/>
                <w:szCs w:val="16"/>
                <w:lang w:val="en-AU"/>
              </w:rPr>
              <w:t>.</w:t>
            </w:r>
          </w:p>
        </w:tc>
      </w:tr>
      <w:tr w:rsidR="00A61905" w:rsidRPr="00494E74" w14:paraId="69005E41" w14:textId="77777777" w:rsidTr="001F2FEE">
        <w:tblPrEx>
          <w:tblLook w:val="06A0" w:firstRow="1" w:lastRow="0" w:firstColumn="1" w:lastColumn="0" w:noHBand="1" w:noVBand="1"/>
        </w:tblPrEx>
        <w:trPr>
          <w:trHeight w:val="221"/>
        </w:trPr>
        <w:tc>
          <w:tcPr>
            <w:tcW w:w="2796" w:type="dxa"/>
            <w:shd w:val="clear" w:color="auto" w:fill="D9D9D9" w:themeFill="background1" w:themeFillShade="D9"/>
          </w:tcPr>
          <w:p w14:paraId="0411E9DC" w14:textId="77777777" w:rsidR="00F130BC" w:rsidRPr="00210A25" w:rsidRDefault="00F130BC" w:rsidP="003A6E5A">
            <w:pPr>
              <w:rPr>
                <w:rFonts w:eastAsia="Calibri" w:cs="Arial"/>
                <w:b/>
                <w:sz w:val="18"/>
                <w:szCs w:val="18"/>
                <w:lang w:val="en-AU"/>
              </w:rPr>
            </w:pPr>
            <w:r w:rsidRPr="00210A25">
              <w:rPr>
                <w:rFonts w:eastAsia="Calibri" w:cs="Arial"/>
                <w:b/>
                <w:sz w:val="18"/>
                <w:szCs w:val="18"/>
                <w:lang w:val="en-AU"/>
              </w:rPr>
              <w:t>SCORE</w:t>
            </w:r>
          </w:p>
        </w:tc>
        <w:tc>
          <w:tcPr>
            <w:tcW w:w="1483" w:type="dxa"/>
            <w:shd w:val="clear" w:color="auto" w:fill="D9D9D9" w:themeFill="background1" w:themeFillShade="D9"/>
            <w:vAlign w:val="center"/>
          </w:tcPr>
          <w:p w14:paraId="3E4548D5" w14:textId="58472306" w:rsidR="00F130BC" w:rsidRPr="00210A25" w:rsidRDefault="00F130BC" w:rsidP="003A6E5A">
            <w:pPr>
              <w:jc w:val="right"/>
              <w:rPr>
                <w:rFonts w:eastAsia="Calibri" w:cs="Arial"/>
                <w:sz w:val="16"/>
                <w:szCs w:val="16"/>
                <w:lang w:val="en-AU"/>
              </w:rPr>
            </w:pPr>
          </w:p>
        </w:tc>
        <w:tc>
          <w:tcPr>
            <w:tcW w:w="1714" w:type="dxa"/>
            <w:shd w:val="clear" w:color="auto" w:fill="D9D9D9" w:themeFill="background1" w:themeFillShade="D9"/>
            <w:vAlign w:val="center"/>
          </w:tcPr>
          <w:p w14:paraId="0307D7CB" w14:textId="2DB39E81" w:rsidR="00F130BC" w:rsidRPr="00210A25" w:rsidRDefault="00F130BC" w:rsidP="003A6E5A">
            <w:pPr>
              <w:jc w:val="right"/>
              <w:rPr>
                <w:rFonts w:eastAsia="Calibri" w:cs="Arial"/>
                <w:sz w:val="16"/>
                <w:szCs w:val="16"/>
                <w:lang w:val="en-AU"/>
              </w:rPr>
            </w:pPr>
          </w:p>
        </w:tc>
        <w:tc>
          <w:tcPr>
            <w:tcW w:w="1667" w:type="dxa"/>
            <w:shd w:val="clear" w:color="auto" w:fill="D9D9D9" w:themeFill="background1" w:themeFillShade="D9"/>
            <w:vAlign w:val="center"/>
          </w:tcPr>
          <w:p w14:paraId="5EEE3400" w14:textId="11D12D6F" w:rsidR="00F130BC" w:rsidRPr="00210A25" w:rsidRDefault="00F130BC" w:rsidP="003A6E5A">
            <w:pPr>
              <w:jc w:val="right"/>
              <w:rPr>
                <w:rFonts w:eastAsia="Calibri" w:cs="Arial"/>
                <w:sz w:val="16"/>
                <w:szCs w:val="16"/>
                <w:lang w:val="en-AU"/>
              </w:rPr>
            </w:pPr>
          </w:p>
        </w:tc>
        <w:tc>
          <w:tcPr>
            <w:tcW w:w="1561" w:type="dxa"/>
            <w:shd w:val="clear" w:color="auto" w:fill="D9D9D9" w:themeFill="background1" w:themeFillShade="D9"/>
            <w:vAlign w:val="center"/>
          </w:tcPr>
          <w:p w14:paraId="734DD91D" w14:textId="5F315B12" w:rsidR="00F130BC" w:rsidRPr="00210A25" w:rsidRDefault="00F130BC" w:rsidP="003A6E5A">
            <w:pPr>
              <w:jc w:val="right"/>
              <w:rPr>
                <w:rFonts w:eastAsia="Calibri" w:cs="Arial"/>
                <w:sz w:val="16"/>
                <w:szCs w:val="16"/>
                <w:lang w:val="en-AU"/>
              </w:rPr>
            </w:pPr>
          </w:p>
        </w:tc>
        <w:tc>
          <w:tcPr>
            <w:tcW w:w="1247" w:type="dxa"/>
            <w:shd w:val="clear" w:color="auto" w:fill="D9D9D9" w:themeFill="background1" w:themeFillShade="D9"/>
            <w:vAlign w:val="center"/>
          </w:tcPr>
          <w:p w14:paraId="0C8F1AB6" w14:textId="7C34E05D" w:rsidR="00F130BC" w:rsidRPr="00210A25" w:rsidRDefault="00F130BC" w:rsidP="003A6E5A">
            <w:pPr>
              <w:jc w:val="right"/>
              <w:rPr>
                <w:rFonts w:eastAsia="Calibri" w:cs="Arial"/>
                <w:sz w:val="16"/>
                <w:szCs w:val="16"/>
                <w:lang w:val="en-AU"/>
              </w:rPr>
            </w:pPr>
          </w:p>
        </w:tc>
      </w:tr>
      <w:tr w:rsidR="00A61905" w:rsidRPr="00494E74" w14:paraId="0B46AC91" w14:textId="77777777" w:rsidTr="001F2FEE">
        <w:trPr>
          <w:trHeight w:val="166"/>
        </w:trPr>
        <w:tc>
          <w:tcPr>
            <w:tcW w:w="2796" w:type="dxa"/>
          </w:tcPr>
          <w:p w14:paraId="4E2CCEE9" w14:textId="77777777" w:rsidR="006064A7" w:rsidRPr="00210A25" w:rsidRDefault="006064A7" w:rsidP="00CF5F12">
            <w:pPr>
              <w:spacing w:after="120"/>
              <w:rPr>
                <w:sz w:val="18"/>
                <w:szCs w:val="18"/>
                <w:lang w:val="en-AU"/>
              </w:rPr>
            </w:pPr>
            <w:r w:rsidRPr="00210A25">
              <w:rPr>
                <w:rFonts w:eastAsia="Calibri" w:cs="Arial"/>
                <w:sz w:val="18"/>
                <w:szCs w:val="18"/>
                <w:lang w:val="en-AU"/>
              </w:rPr>
              <w:t>I am better able to deal with issues that I sought help with</w:t>
            </w:r>
            <w:r w:rsidR="009B007A" w:rsidRPr="00210A25">
              <w:rPr>
                <w:rFonts w:eastAsia="Calibri" w:cs="Arial"/>
                <w:sz w:val="18"/>
                <w:szCs w:val="18"/>
                <w:lang w:val="en-AU"/>
              </w:rPr>
              <w:t>.</w:t>
            </w:r>
          </w:p>
        </w:tc>
        <w:tc>
          <w:tcPr>
            <w:tcW w:w="1483" w:type="dxa"/>
          </w:tcPr>
          <w:p w14:paraId="280A9EAE" w14:textId="3C1785DB" w:rsidR="006064A7" w:rsidRPr="00210A25" w:rsidRDefault="009F6CAE" w:rsidP="006B0D41">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758592" behindDoc="0" locked="0" layoutInCell="1" allowOverlap="1" wp14:anchorId="0C956F99" wp14:editId="5FCFB85A">
                      <wp:simplePos x="0" y="0"/>
                      <wp:positionH relativeFrom="column">
                        <wp:posOffset>731520</wp:posOffset>
                      </wp:positionH>
                      <wp:positionV relativeFrom="page">
                        <wp:posOffset>-128290</wp:posOffset>
                      </wp:positionV>
                      <wp:extent cx="122400" cy="104400"/>
                      <wp:effectExtent l="57150" t="38100" r="68580" b="86360"/>
                      <wp:wrapNone/>
                      <wp:docPr id="112306365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23DF2" id="Rectangle 2" o:spid="_x0000_s1026" alt="tick box" style="position:absolute;margin-left:57.6pt;margin-top:-10.1pt;width:9.65pt;height: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My ability to deal with the issues I sought help with is the same</w:t>
            </w:r>
            <w:r w:rsidR="009B007A" w:rsidRPr="00210A25">
              <w:rPr>
                <w:rFonts w:eastAsia="Calibri" w:cs="Arial"/>
                <w:sz w:val="16"/>
                <w:szCs w:val="16"/>
                <w:lang w:val="en-AU"/>
              </w:rPr>
              <w:t>.</w:t>
            </w:r>
          </w:p>
        </w:tc>
        <w:tc>
          <w:tcPr>
            <w:tcW w:w="1714" w:type="dxa"/>
          </w:tcPr>
          <w:p w14:paraId="3A76517A" w14:textId="5ED489FC" w:rsidR="006064A7" w:rsidRPr="00210A25" w:rsidRDefault="009F6CAE" w:rsidP="009B007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760640" behindDoc="0" locked="0" layoutInCell="1" allowOverlap="1" wp14:anchorId="07509728" wp14:editId="3DAA5E4C">
                      <wp:simplePos x="0" y="0"/>
                      <wp:positionH relativeFrom="column">
                        <wp:posOffset>878125</wp:posOffset>
                      </wp:positionH>
                      <wp:positionV relativeFrom="page">
                        <wp:posOffset>-128351</wp:posOffset>
                      </wp:positionV>
                      <wp:extent cx="122400" cy="104400"/>
                      <wp:effectExtent l="57150" t="38100" r="68580" b="86360"/>
                      <wp:wrapNone/>
                      <wp:docPr id="51515782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B867C" id="Rectangle 2" o:spid="_x0000_s1026" alt="tick box" style="position:absolute;margin-left:69.15pt;margin-top:-10.1pt;width:9.65pt;height:8.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9B007A" w:rsidRPr="00210A25">
              <w:rPr>
                <w:rFonts w:eastAsia="Calibri" w:cs="Arial"/>
                <w:sz w:val="16"/>
                <w:szCs w:val="16"/>
                <w:lang w:val="en-AU"/>
              </w:rPr>
              <w:t>I can occasionally deal with the issues I sought help with.</w:t>
            </w:r>
          </w:p>
        </w:tc>
        <w:tc>
          <w:tcPr>
            <w:tcW w:w="1667" w:type="dxa"/>
          </w:tcPr>
          <w:p w14:paraId="68208E1C" w14:textId="20C8C4FB" w:rsidR="006064A7" w:rsidRPr="00210A25" w:rsidRDefault="009F6CAE" w:rsidP="003A6E5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762688" behindDoc="0" locked="0" layoutInCell="1" allowOverlap="1" wp14:anchorId="191A9AE1" wp14:editId="611B3953">
                      <wp:simplePos x="0" y="0"/>
                      <wp:positionH relativeFrom="column">
                        <wp:posOffset>848360</wp:posOffset>
                      </wp:positionH>
                      <wp:positionV relativeFrom="page">
                        <wp:posOffset>-128250</wp:posOffset>
                      </wp:positionV>
                      <wp:extent cx="122400" cy="104400"/>
                      <wp:effectExtent l="57150" t="38100" r="68580" b="86360"/>
                      <wp:wrapNone/>
                      <wp:docPr id="1210096141"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971A5" id="Rectangle 2" o:spid="_x0000_s1026" alt="tick box" style="position:absolute;margin-left:66.8pt;margin-top:-10.1pt;width:9.65pt;height:8.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9B007A" w:rsidRPr="00210A25">
              <w:rPr>
                <w:rFonts w:eastAsia="Calibri" w:cs="Arial"/>
                <w:sz w:val="16"/>
                <w:szCs w:val="16"/>
                <w:lang w:val="en-AU"/>
              </w:rPr>
              <w:t>Sometimes I can deal with the issues I sought help with.</w:t>
            </w:r>
          </w:p>
        </w:tc>
        <w:tc>
          <w:tcPr>
            <w:tcW w:w="1561" w:type="dxa"/>
          </w:tcPr>
          <w:p w14:paraId="43F8AB61" w14:textId="037F9C95" w:rsidR="006064A7" w:rsidRPr="00210A25" w:rsidRDefault="009F6CAE" w:rsidP="003A6E5A">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764736" behindDoc="0" locked="0" layoutInCell="1" allowOverlap="1" wp14:anchorId="3050695F" wp14:editId="16FCF649">
                      <wp:simplePos x="0" y="0"/>
                      <wp:positionH relativeFrom="column">
                        <wp:posOffset>779458</wp:posOffset>
                      </wp:positionH>
                      <wp:positionV relativeFrom="page">
                        <wp:posOffset>-124213</wp:posOffset>
                      </wp:positionV>
                      <wp:extent cx="122400" cy="104400"/>
                      <wp:effectExtent l="57150" t="38100" r="68580" b="86360"/>
                      <wp:wrapNone/>
                      <wp:docPr id="1762418792"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4BF7A" id="Rectangle 2" o:spid="_x0000_s1026" alt="tick box" style="position:absolute;margin-left:61.35pt;margin-top:-9.8pt;width:9.65pt;height:8.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Most often I am able to deal with the issues I sought help with</w:t>
            </w:r>
            <w:r w:rsidR="009B007A" w:rsidRPr="00210A25">
              <w:rPr>
                <w:rFonts w:eastAsia="Calibri" w:cs="Arial"/>
                <w:sz w:val="16"/>
                <w:szCs w:val="16"/>
                <w:lang w:val="en-AU"/>
              </w:rPr>
              <w:t>.</w:t>
            </w:r>
          </w:p>
        </w:tc>
        <w:tc>
          <w:tcPr>
            <w:tcW w:w="1247" w:type="dxa"/>
          </w:tcPr>
          <w:p w14:paraId="35D36E99" w14:textId="1390577C" w:rsidR="006064A7" w:rsidRPr="00210A25" w:rsidRDefault="009F6CAE" w:rsidP="006B0D41">
            <w:pPr>
              <w:rPr>
                <w:rFonts w:eastAsia="Calibri" w:cs="Arial"/>
                <w:sz w:val="16"/>
                <w:szCs w:val="16"/>
                <w:lang w:val="en-AU"/>
              </w:rPr>
            </w:pPr>
            <w:r>
              <w:rPr>
                <w:rFonts w:eastAsia="Calibri" w:cs="Arial"/>
                <w:noProof/>
                <w:sz w:val="18"/>
                <w:szCs w:val="18"/>
                <w:lang w:val="en-AU"/>
              </w:rPr>
              <mc:AlternateContent>
                <mc:Choice Requires="wps">
                  <w:drawing>
                    <wp:anchor distT="0" distB="0" distL="114300" distR="114300" simplePos="0" relativeHeight="251766784" behindDoc="0" locked="0" layoutInCell="1" allowOverlap="1" wp14:anchorId="0181C74A" wp14:editId="517AB42A">
                      <wp:simplePos x="0" y="0"/>
                      <wp:positionH relativeFrom="column">
                        <wp:posOffset>586591</wp:posOffset>
                      </wp:positionH>
                      <wp:positionV relativeFrom="page">
                        <wp:posOffset>-128351</wp:posOffset>
                      </wp:positionV>
                      <wp:extent cx="122400" cy="104400"/>
                      <wp:effectExtent l="57150" t="38100" r="68580" b="86360"/>
                      <wp:wrapNone/>
                      <wp:docPr id="172693607" name="Rectangle 2" descr="tick box"/>
                      <wp:cNvGraphicFramePr/>
                      <a:graphic xmlns:a="http://schemas.openxmlformats.org/drawingml/2006/main">
                        <a:graphicData uri="http://schemas.microsoft.com/office/word/2010/wordprocessingShape">
                          <wps:wsp>
                            <wps:cNvSpPr/>
                            <wps:spPr>
                              <a:xfrm>
                                <a:off x="0" y="0"/>
                                <a:ext cx="122400" cy="104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4EF67" id="Rectangle 2" o:spid="_x0000_s1026" alt="tick box" style="position:absolute;margin-left:46.2pt;margin-top:-10.1pt;width:9.65pt;height:8.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" fillcolor="gray [1616]" strokecolor="black [3040]">
                      <v:fill color2="#d9d9d9 [496]" rotate="t" angle="180" colors="0 #bcbcbc;22938f #d0d0d0;1 #ededed" focus="100%" type="gradient"/>
                      <v:shadow on="t" color="black" opacity="24903f" origin=",.5" offset="0,.55556mm"/>
                      <w10:wrap anchory="page"/>
                    </v:rect>
                  </w:pict>
                </mc:Fallback>
              </mc:AlternateContent>
            </w:r>
            <w:r w:rsidR="006B0D41" w:rsidRPr="00210A25">
              <w:rPr>
                <w:rFonts w:eastAsia="Calibri" w:cs="Arial"/>
                <w:sz w:val="16"/>
                <w:szCs w:val="16"/>
                <w:lang w:val="en-AU"/>
              </w:rPr>
              <w:t>I am always able to deal with the issues I sought help with</w:t>
            </w:r>
            <w:r w:rsidR="009B007A" w:rsidRPr="00210A25">
              <w:rPr>
                <w:rFonts w:eastAsia="Calibri" w:cs="Arial"/>
                <w:sz w:val="16"/>
                <w:szCs w:val="16"/>
                <w:lang w:val="en-AU"/>
              </w:rPr>
              <w:t>.</w:t>
            </w:r>
          </w:p>
        </w:tc>
      </w:tr>
      <w:bookmarkEnd w:id="1"/>
      <w:tr w:rsidR="00A61905" w:rsidRPr="00494E74" w14:paraId="27BD1F83" w14:textId="77777777" w:rsidTr="001F2FEE">
        <w:tblPrEx>
          <w:tblLook w:val="06A0" w:firstRow="1" w:lastRow="0" w:firstColumn="1" w:lastColumn="0" w:noHBand="1" w:noVBand="1"/>
        </w:tblPrEx>
        <w:trPr>
          <w:trHeight w:val="185"/>
        </w:trPr>
        <w:tc>
          <w:tcPr>
            <w:tcW w:w="2796" w:type="dxa"/>
          </w:tcPr>
          <w:p w14:paraId="3156E701" w14:textId="77777777" w:rsidR="00F130BC" w:rsidRPr="001F2FEE" w:rsidRDefault="00F130BC" w:rsidP="003A6E5A">
            <w:pPr>
              <w:rPr>
                <w:rFonts w:eastAsia="Calibri" w:cs="Arial"/>
                <w:b/>
                <w:sz w:val="18"/>
                <w:szCs w:val="18"/>
                <w:lang w:val="en-AU"/>
              </w:rPr>
            </w:pPr>
            <w:r w:rsidRPr="001F2FEE">
              <w:rPr>
                <w:rFonts w:eastAsia="Calibri" w:cs="Arial"/>
                <w:b/>
                <w:sz w:val="18"/>
                <w:szCs w:val="18"/>
                <w:lang w:val="en-AU"/>
              </w:rPr>
              <w:t>SCORE</w:t>
            </w:r>
          </w:p>
        </w:tc>
        <w:tc>
          <w:tcPr>
            <w:tcW w:w="1483" w:type="dxa"/>
            <w:vAlign w:val="center"/>
          </w:tcPr>
          <w:p w14:paraId="6DE8F145" w14:textId="4BE7C5B0" w:rsidR="00F130BC" w:rsidRPr="00210A25" w:rsidRDefault="00F130BC" w:rsidP="003A6E5A">
            <w:pPr>
              <w:jc w:val="right"/>
              <w:rPr>
                <w:rFonts w:eastAsia="Calibri" w:cs="Arial"/>
                <w:sz w:val="16"/>
                <w:szCs w:val="16"/>
                <w:lang w:val="en-AU"/>
              </w:rPr>
            </w:pPr>
          </w:p>
        </w:tc>
        <w:tc>
          <w:tcPr>
            <w:tcW w:w="1714" w:type="dxa"/>
            <w:vAlign w:val="center"/>
          </w:tcPr>
          <w:p w14:paraId="1C7CD117" w14:textId="066F3543" w:rsidR="00F130BC" w:rsidRPr="00210A25" w:rsidRDefault="00F130BC" w:rsidP="003A6E5A">
            <w:pPr>
              <w:jc w:val="right"/>
              <w:rPr>
                <w:rFonts w:eastAsia="Calibri" w:cs="Arial"/>
                <w:sz w:val="16"/>
                <w:szCs w:val="16"/>
                <w:lang w:val="en-AU"/>
              </w:rPr>
            </w:pPr>
          </w:p>
        </w:tc>
        <w:tc>
          <w:tcPr>
            <w:tcW w:w="1667" w:type="dxa"/>
            <w:vAlign w:val="center"/>
          </w:tcPr>
          <w:p w14:paraId="7B6E1DEB" w14:textId="048B49A2" w:rsidR="00F130BC" w:rsidRPr="00210A25" w:rsidRDefault="00F130BC" w:rsidP="003A6E5A">
            <w:pPr>
              <w:jc w:val="right"/>
              <w:rPr>
                <w:rFonts w:eastAsia="Calibri" w:cs="Arial"/>
                <w:sz w:val="16"/>
                <w:szCs w:val="16"/>
                <w:lang w:val="en-AU"/>
              </w:rPr>
            </w:pPr>
          </w:p>
        </w:tc>
        <w:tc>
          <w:tcPr>
            <w:tcW w:w="1561" w:type="dxa"/>
            <w:vAlign w:val="center"/>
          </w:tcPr>
          <w:p w14:paraId="4A7EB3E9" w14:textId="0E7047B1" w:rsidR="00F130BC" w:rsidRPr="00210A25" w:rsidRDefault="00F130BC" w:rsidP="003A6E5A">
            <w:pPr>
              <w:jc w:val="right"/>
              <w:rPr>
                <w:rFonts w:eastAsia="Calibri" w:cs="Arial"/>
                <w:sz w:val="16"/>
                <w:szCs w:val="16"/>
                <w:lang w:val="en-AU"/>
              </w:rPr>
            </w:pPr>
          </w:p>
        </w:tc>
        <w:tc>
          <w:tcPr>
            <w:tcW w:w="1247" w:type="dxa"/>
            <w:vAlign w:val="center"/>
          </w:tcPr>
          <w:p w14:paraId="79C8CF14" w14:textId="63CD912D" w:rsidR="00F130BC" w:rsidRPr="00210A25" w:rsidRDefault="00F130BC" w:rsidP="003A6E5A">
            <w:pPr>
              <w:jc w:val="right"/>
              <w:rPr>
                <w:rFonts w:eastAsia="Calibri" w:cs="Arial"/>
                <w:sz w:val="16"/>
                <w:szCs w:val="16"/>
                <w:lang w:val="en-AU"/>
              </w:rPr>
            </w:pPr>
          </w:p>
        </w:tc>
      </w:tr>
    </w:tbl>
    <w:p w14:paraId="1D6EB823" w14:textId="77777777" w:rsidR="006064A7" w:rsidRPr="00210A25" w:rsidRDefault="006064A7" w:rsidP="003A6E5A">
      <w:pPr>
        <w:rPr>
          <w:lang w:val="en-AU"/>
        </w:rPr>
      </w:pPr>
    </w:p>
    <w:sectPr w:rsidR="006064A7" w:rsidRPr="00210A25" w:rsidSect="0029563D">
      <w:footerReference w:type="default" r:id="rId13"/>
      <w:headerReference w:type="first" r:id="rId14"/>
      <w:footerReference w:type="first" r:id="rId15"/>
      <w:pgSz w:w="11906" w:h="16838"/>
      <w:pgMar w:top="720" w:right="720" w:bottom="720" w:left="720" w:header="11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738A" w14:textId="77777777" w:rsidR="00737B17" w:rsidRDefault="00737B17" w:rsidP="00B04ED8">
      <w:r>
        <w:separator/>
      </w:r>
    </w:p>
  </w:endnote>
  <w:endnote w:type="continuationSeparator" w:id="0">
    <w:p w14:paraId="6ACA212A" w14:textId="77777777" w:rsidR="00737B17" w:rsidRDefault="00737B17"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0D1805" w:rsidRPr="000D1805" w14:paraId="5C17DF20" w14:textId="77777777" w:rsidTr="000D1805">
      <w:tc>
        <w:tcPr>
          <w:tcW w:w="4500" w:type="pct"/>
          <w:tcBorders>
            <w:top w:val="single" w:sz="4" w:space="0" w:color="000000"/>
          </w:tcBorders>
        </w:tcPr>
        <w:p w14:paraId="02DD50FF" w14:textId="2CD72CA5" w:rsidR="000D1805" w:rsidRPr="000D1805" w:rsidRDefault="000D1805" w:rsidP="000D1805">
          <w:pPr>
            <w:widowControl/>
            <w:tabs>
              <w:tab w:val="center" w:pos="4513"/>
              <w:tab w:val="right" w:pos="9026"/>
            </w:tabs>
            <w:suppressAutoHyphens/>
            <w:spacing w:before="120"/>
            <w:rPr>
              <w:rFonts w:ascii="Arial" w:eastAsia="Calibri" w:hAnsi="Arial" w:cs="Arial"/>
              <w:sz w:val="18"/>
              <w:szCs w:val="18"/>
              <w:lang w:val="en-AU"/>
            </w:rPr>
          </w:pPr>
          <w:r w:rsidRPr="000D1805">
            <w:rPr>
              <w:rFonts w:ascii="Arial" w:eastAsia="Calibri" w:hAnsi="Arial" w:cs="Arial"/>
              <w:sz w:val="18"/>
              <w:szCs w:val="18"/>
              <w:lang w:val="en-AU"/>
            </w:rPr>
            <w:t xml:space="preserve">Task card – </w:t>
          </w:r>
          <w:r>
            <w:rPr>
              <w:rFonts w:ascii="Arial" w:eastAsia="Calibri" w:hAnsi="Arial" w:cs="Arial"/>
              <w:sz w:val="18"/>
              <w:szCs w:val="18"/>
              <w:lang w:val="en-AU"/>
            </w:rPr>
            <w:t>How to use SCORE with clients</w:t>
          </w:r>
          <w:r w:rsidRPr="000D1805">
            <w:rPr>
              <w:rFonts w:ascii="Arial" w:eastAsia="Calibri" w:hAnsi="Arial" w:cs="Arial"/>
              <w:sz w:val="18"/>
              <w:szCs w:val="18"/>
              <w:lang w:val="en-AU"/>
            </w:rPr>
            <w:t xml:space="preserve"> – April 2023</w:t>
          </w:r>
        </w:p>
      </w:tc>
      <w:tc>
        <w:tcPr>
          <w:tcW w:w="500" w:type="pct"/>
          <w:tcBorders>
            <w:top w:val="single" w:sz="4" w:space="0" w:color="04617B"/>
          </w:tcBorders>
          <w:shd w:val="clear" w:color="auto" w:fill="03485B"/>
        </w:tcPr>
        <w:p w14:paraId="7F78E5E1" w14:textId="2567A311" w:rsidR="000D1805" w:rsidRPr="000D1805" w:rsidRDefault="000D1805" w:rsidP="000D1805">
          <w:pPr>
            <w:widowControl/>
            <w:tabs>
              <w:tab w:val="center" w:pos="4513"/>
              <w:tab w:val="right" w:pos="9026"/>
            </w:tabs>
            <w:suppressAutoHyphens/>
            <w:spacing w:before="120"/>
            <w:jc w:val="right"/>
            <w:rPr>
              <w:rFonts w:ascii="Arial" w:eastAsia="Calibri" w:hAnsi="Arial" w:cs="Arial"/>
              <w:b/>
              <w:color w:val="FFFFFF"/>
              <w:lang w:val="en-AU"/>
            </w:rPr>
          </w:pPr>
          <w:r w:rsidRPr="000D1805">
            <w:rPr>
              <w:rFonts w:ascii="Arial" w:eastAsia="Calibri" w:hAnsi="Arial" w:cs="Arial"/>
              <w:b/>
              <w:lang w:val="en-AU"/>
            </w:rPr>
            <w:fldChar w:fldCharType="begin"/>
          </w:r>
          <w:r w:rsidRPr="000D1805">
            <w:rPr>
              <w:rFonts w:ascii="Arial" w:eastAsia="Calibri" w:hAnsi="Arial" w:cs="Arial"/>
              <w:b/>
              <w:lang w:val="en-AU"/>
            </w:rPr>
            <w:instrText xml:space="preserve"> PAGE   \* MERGEFORMAT </w:instrText>
          </w:r>
          <w:r w:rsidRPr="000D1805">
            <w:rPr>
              <w:rFonts w:ascii="Arial" w:eastAsia="Calibri" w:hAnsi="Arial" w:cs="Arial"/>
              <w:b/>
              <w:lang w:val="en-AU"/>
            </w:rPr>
            <w:fldChar w:fldCharType="separate"/>
          </w:r>
          <w:r w:rsidRPr="000D1805">
            <w:rPr>
              <w:rFonts w:ascii="Arial" w:eastAsia="Calibri" w:hAnsi="Arial" w:cs="Arial"/>
              <w:b/>
              <w:noProof/>
              <w:color w:val="FFFFFF"/>
              <w:lang w:val="en-AU"/>
            </w:rPr>
            <w:t>2</w:t>
          </w:r>
          <w:r w:rsidRPr="000D1805">
            <w:rPr>
              <w:rFonts w:ascii="Arial" w:eastAsia="Calibri" w:hAnsi="Arial" w:cs="Arial"/>
              <w:b/>
              <w:noProof/>
              <w:color w:val="FFFFFF"/>
              <w:lang w:val="en-AU"/>
            </w:rPr>
            <w:fldChar w:fldCharType="end"/>
          </w:r>
        </w:p>
      </w:tc>
    </w:tr>
  </w:tbl>
  <w:p w14:paraId="27AAE337" w14:textId="03CC040E" w:rsidR="00920307" w:rsidRPr="000D1805" w:rsidRDefault="00920307" w:rsidP="000D1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0D1805" w:rsidRPr="000D1805" w14:paraId="4562FCC8" w14:textId="77777777" w:rsidTr="000D1805">
      <w:tc>
        <w:tcPr>
          <w:tcW w:w="4500" w:type="pct"/>
          <w:tcBorders>
            <w:top w:val="single" w:sz="4" w:space="0" w:color="000000"/>
          </w:tcBorders>
        </w:tcPr>
        <w:p w14:paraId="3C28033F" w14:textId="176F80B0" w:rsidR="000D1805" w:rsidRPr="000D1805" w:rsidRDefault="000D1805" w:rsidP="000D1805">
          <w:pPr>
            <w:widowControl/>
            <w:tabs>
              <w:tab w:val="center" w:pos="4513"/>
              <w:tab w:val="right" w:pos="9026"/>
            </w:tabs>
            <w:suppressAutoHyphens/>
            <w:spacing w:before="120"/>
            <w:rPr>
              <w:rFonts w:ascii="Arial" w:eastAsia="Calibri" w:hAnsi="Arial" w:cs="Arial"/>
              <w:sz w:val="18"/>
              <w:szCs w:val="18"/>
              <w:lang w:val="en-AU"/>
            </w:rPr>
          </w:pPr>
          <w:r w:rsidRPr="000D1805">
            <w:rPr>
              <w:rFonts w:ascii="Arial" w:eastAsia="Calibri" w:hAnsi="Arial" w:cs="Arial"/>
              <w:sz w:val="18"/>
              <w:szCs w:val="18"/>
              <w:lang w:val="en-AU"/>
            </w:rPr>
            <w:t xml:space="preserve">Task card – </w:t>
          </w:r>
          <w:r>
            <w:rPr>
              <w:rFonts w:ascii="Arial" w:eastAsia="Calibri" w:hAnsi="Arial" w:cs="Arial"/>
              <w:sz w:val="18"/>
              <w:szCs w:val="18"/>
              <w:lang w:val="en-AU"/>
            </w:rPr>
            <w:t>How to use SCORE with clients</w:t>
          </w:r>
          <w:r w:rsidRPr="000D1805">
            <w:rPr>
              <w:rFonts w:ascii="Arial" w:eastAsia="Calibri" w:hAnsi="Arial" w:cs="Arial"/>
              <w:sz w:val="18"/>
              <w:szCs w:val="18"/>
              <w:lang w:val="en-AU"/>
            </w:rPr>
            <w:t xml:space="preserve"> – April 2023</w:t>
          </w:r>
        </w:p>
      </w:tc>
      <w:tc>
        <w:tcPr>
          <w:tcW w:w="500" w:type="pct"/>
          <w:tcBorders>
            <w:top w:val="single" w:sz="4" w:space="0" w:color="04617B"/>
          </w:tcBorders>
          <w:shd w:val="clear" w:color="auto" w:fill="03485B"/>
        </w:tcPr>
        <w:p w14:paraId="66116BD7" w14:textId="1EF4C489" w:rsidR="000D1805" w:rsidRPr="000D1805" w:rsidRDefault="000D1805" w:rsidP="000D1805">
          <w:pPr>
            <w:widowControl/>
            <w:tabs>
              <w:tab w:val="center" w:pos="4513"/>
              <w:tab w:val="right" w:pos="9026"/>
            </w:tabs>
            <w:suppressAutoHyphens/>
            <w:spacing w:before="120"/>
            <w:jc w:val="right"/>
            <w:rPr>
              <w:rFonts w:ascii="Arial" w:eastAsia="Calibri" w:hAnsi="Arial" w:cs="Arial"/>
              <w:b/>
              <w:color w:val="FFFFFF"/>
              <w:lang w:val="en-AU"/>
            </w:rPr>
          </w:pPr>
          <w:r w:rsidRPr="000D1805">
            <w:rPr>
              <w:rFonts w:ascii="Arial" w:eastAsia="Calibri" w:hAnsi="Arial" w:cs="Arial"/>
              <w:b/>
              <w:lang w:val="en-AU"/>
            </w:rPr>
            <w:fldChar w:fldCharType="begin"/>
          </w:r>
          <w:r w:rsidRPr="000D1805">
            <w:rPr>
              <w:rFonts w:ascii="Arial" w:eastAsia="Calibri" w:hAnsi="Arial" w:cs="Arial"/>
              <w:b/>
              <w:lang w:val="en-AU"/>
            </w:rPr>
            <w:instrText xml:space="preserve"> PAGE   \* MERGEFORMAT </w:instrText>
          </w:r>
          <w:r w:rsidRPr="000D1805">
            <w:rPr>
              <w:rFonts w:ascii="Arial" w:eastAsia="Calibri" w:hAnsi="Arial" w:cs="Arial"/>
              <w:b/>
              <w:lang w:val="en-AU"/>
            </w:rPr>
            <w:fldChar w:fldCharType="separate"/>
          </w:r>
          <w:r w:rsidRPr="000D1805">
            <w:rPr>
              <w:rFonts w:ascii="Arial" w:eastAsia="Calibri" w:hAnsi="Arial" w:cs="Arial"/>
              <w:b/>
              <w:noProof/>
              <w:color w:val="FFFFFF"/>
              <w:lang w:val="en-AU"/>
            </w:rPr>
            <w:t>1</w:t>
          </w:r>
          <w:r w:rsidRPr="000D1805">
            <w:rPr>
              <w:rFonts w:ascii="Arial" w:eastAsia="Calibri" w:hAnsi="Arial" w:cs="Arial"/>
              <w:b/>
              <w:noProof/>
              <w:color w:val="FFFFFF"/>
              <w:lang w:val="en-AU"/>
            </w:rPr>
            <w:fldChar w:fldCharType="end"/>
          </w:r>
        </w:p>
      </w:tc>
    </w:tr>
  </w:tbl>
  <w:p w14:paraId="67954FF3" w14:textId="62E8E5C6" w:rsidR="00920307" w:rsidRDefault="00920307" w:rsidP="0029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16F2" w14:textId="77777777" w:rsidR="00737B17" w:rsidRDefault="00737B17" w:rsidP="00B04ED8">
      <w:r>
        <w:separator/>
      </w:r>
    </w:p>
  </w:footnote>
  <w:footnote w:type="continuationSeparator" w:id="0">
    <w:p w14:paraId="593E3E3B" w14:textId="77777777" w:rsidR="00737B17" w:rsidRDefault="00737B17"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0C73" w14:textId="77777777" w:rsidR="00920307" w:rsidRDefault="00920307" w:rsidP="0016098F">
    <w:pPr>
      <w:pStyle w:val="Header"/>
      <w:ind w:left="-709"/>
    </w:pPr>
    <w:r>
      <w:rPr>
        <w:noProof/>
        <w:lang w:val="en-AU" w:eastAsia="en-AU"/>
      </w:rPr>
      <w:drawing>
        <wp:inline distT="0" distB="0" distL="0" distR="0" wp14:anchorId="25F29ADC" wp14:editId="672BA88F">
          <wp:extent cx="7527853" cy="1295400"/>
          <wp:effectExtent l="0" t="0" r="0" b="0"/>
          <wp:docPr id="3" name="Picture 3" descr="Australian Government logo and text saying Data Exchange" title="Data exchan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X Header test3.png"/>
                  <pic:cNvPicPr/>
                </pic:nvPicPr>
                <pic:blipFill>
                  <a:blip r:embed="rId1">
                    <a:extLst>
                      <a:ext uri="{28A0092B-C50C-407E-A947-70E740481C1C}">
                        <a14:useLocalDpi xmlns:a14="http://schemas.microsoft.com/office/drawing/2010/main" val="0"/>
                      </a:ext>
                    </a:extLst>
                  </a:blip>
                  <a:stretch>
                    <a:fillRect/>
                  </a:stretch>
                </pic:blipFill>
                <pic:spPr>
                  <a:xfrm>
                    <a:off x="0" y="0"/>
                    <a:ext cx="7596442" cy="13072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A5E"/>
    <w:multiLevelType w:val="multilevel"/>
    <w:tmpl w:val="61F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C37A32"/>
    <w:multiLevelType w:val="hybridMultilevel"/>
    <w:tmpl w:val="BE846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CE47AA7"/>
    <w:multiLevelType w:val="multilevel"/>
    <w:tmpl w:val="727E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799814">
    <w:abstractNumId w:val="1"/>
  </w:num>
  <w:num w:numId="2" w16cid:durableId="2039768524">
    <w:abstractNumId w:val="0"/>
  </w:num>
  <w:num w:numId="3" w16cid:durableId="51080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7E"/>
    <w:rsid w:val="00001894"/>
    <w:rsid w:val="00005633"/>
    <w:rsid w:val="000532FB"/>
    <w:rsid w:val="00054410"/>
    <w:rsid w:val="00055369"/>
    <w:rsid w:val="00084D80"/>
    <w:rsid w:val="000A3E0A"/>
    <w:rsid w:val="000B38F2"/>
    <w:rsid w:val="000B401B"/>
    <w:rsid w:val="000B47EB"/>
    <w:rsid w:val="000B685D"/>
    <w:rsid w:val="000C5E57"/>
    <w:rsid w:val="000D1805"/>
    <w:rsid w:val="00100A62"/>
    <w:rsid w:val="00106F2C"/>
    <w:rsid w:val="00155B58"/>
    <w:rsid w:val="0016098F"/>
    <w:rsid w:val="00165131"/>
    <w:rsid w:val="001659DD"/>
    <w:rsid w:val="001743EE"/>
    <w:rsid w:val="00176277"/>
    <w:rsid w:val="001762F1"/>
    <w:rsid w:val="00194F29"/>
    <w:rsid w:val="00196B28"/>
    <w:rsid w:val="001D7C1D"/>
    <w:rsid w:val="001E630D"/>
    <w:rsid w:val="001F2FEE"/>
    <w:rsid w:val="001F3ED7"/>
    <w:rsid w:val="00201E2C"/>
    <w:rsid w:val="0020573A"/>
    <w:rsid w:val="00207FF7"/>
    <w:rsid w:val="00210A25"/>
    <w:rsid w:val="002167A9"/>
    <w:rsid w:val="002443A1"/>
    <w:rsid w:val="00255458"/>
    <w:rsid w:val="00256DAD"/>
    <w:rsid w:val="00264CB5"/>
    <w:rsid w:val="0028030E"/>
    <w:rsid w:val="00284DC9"/>
    <w:rsid w:val="0029563D"/>
    <w:rsid w:val="003038F3"/>
    <w:rsid w:val="00307CAE"/>
    <w:rsid w:val="00331A45"/>
    <w:rsid w:val="0035389F"/>
    <w:rsid w:val="00355DF2"/>
    <w:rsid w:val="00357F7E"/>
    <w:rsid w:val="00364724"/>
    <w:rsid w:val="003A1F0A"/>
    <w:rsid w:val="003A3171"/>
    <w:rsid w:val="003A6E5A"/>
    <w:rsid w:val="003B2BB8"/>
    <w:rsid w:val="003C529C"/>
    <w:rsid w:val="003D34FF"/>
    <w:rsid w:val="003D4FCD"/>
    <w:rsid w:val="003D7F3D"/>
    <w:rsid w:val="003E0F0E"/>
    <w:rsid w:val="003F1196"/>
    <w:rsid w:val="003F4890"/>
    <w:rsid w:val="00404C52"/>
    <w:rsid w:val="0040614E"/>
    <w:rsid w:val="00410A80"/>
    <w:rsid w:val="00417E9A"/>
    <w:rsid w:val="004222E8"/>
    <w:rsid w:val="004548E8"/>
    <w:rsid w:val="00457A8D"/>
    <w:rsid w:val="00463667"/>
    <w:rsid w:val="00473668"/>
    <w:rsid w:val="00483643"/>
    <w:rsid w:val="00486442"/>
    <w:rsid w:val="00493D94"/>
    <w:rsid w:val="00494E74"/>
    <w:rsid w:val="004A6A0B"/>
    <w:rsid w:val="004B54CA"/>
    <w:rsid w:val="004B6BEA"/>
    <w:rsid w:val="004C5011"/>
    <w:rsid w:val="004D3F47"/>
    <w:rsid w:val="004E5CBF"/>
    <w:rsid w:val="004E634C"/>
    <w:rsid w:val="004F37EB"/>
    <w:rsid w:val="0050256A"/>
    <w:rsid w:val="00505BAD"/>
    <w:rsid w:val="0051366F"/>
    <w:rsid w:val="005253C8"/>
    <w:rsid w:val="00534299"/>
    <w:rsid w:val="00536E00"/>
    <w:rsid w:val="005537DD"/>
    <w:rsid w:val="0056496F"/>
    <w:rsid w:val="00564BCC"/>
    <w:rsid w:val="0057707C"/>
    <w:rsid w:val="005865E3"/>
    <w:rsid w:val="005B739D"/>
    <w:rsid w:val="005C3AA9"/>
    <w:rsid w:val="005C6E31"/>
    <w:rsid w:val="005E3923"/>
    <w:rsid w:val="005F415C"/>
    <w:rsid w:val="00604401"/>
    <w:rsid w:val="00604EEE"/>
    <w:rsid w:val="006064A7"/>
    <w:rsid w:val="00621FC5"/>
    <w:rsid w:val="006260AC"/>
    <w:rsid w:val="00631555"/>
    <w:rsid w:val="00637B02"/>
    <w:rsid w:val="00641A22"/>
    <w:rsid w:val="00654231"/>
    <w:rsid w:val="00664E0F"/>
    <w:rsid w:val="00683A84"/>
    <w:rsid w:val="00684507"/>
    <w:rsid w:val="00685D8D"/>
    <w:rsid w:val="00694567"/>
    <w:rsid w:val="00697CF8"/>
    <w:rsid w:val="006A4CE7"/>
    <w:rsid w:val="006B0D41"/>
    <w:rsid w:val="006B39EB"/>
    <w:rsid w:val="006D257C"/>
    <w:rsid w:val="006D37EC"/>
    <w:rsid w:val="006D47BE"/>
    <w:rsid w:val="006E03EF"/>
    <w:rsid w:val="006F0B99"/>
    <w:rsid w:val="00702565"/>
    <w:rsid w:val="00707B12"/>
    <w:rsid w:val="0073200C"/>
    <w:rsid w:val="007348E9"/>
    <w:rsid w:val="0073528E"/>
    <w:rsid w:val="007355A2"/>
    <w:rsid w:val="00737B17"/>
    <w:rsid w:val="00775473"/>
    <w:rsid w:val="00785261"/>
    <w:rsid w:val="007933C8"/>
    <w:rsid w:val="00795808"/>
    <w:rsid w:val="007968E8"/>
    <w:rsid w:val="00797A46"/>
    <w:rsid w:val="007A5DC2"/>
    <w:rsid w:val="007A7CE0"/>
    <w:rsid w:val="007B0256"/>
    <w:rsid w:val="007B1B93"/>
    <w:rsid w:val="007B73F0"/>
    <w:rsid w:val="007B7E76"/>
    <w:rsid w:val="007D2FB4"/>
    <w:rsid w:val="007D545E"/>
    <w:rsid w:val="007E605D"/>
    <w:rsid w:val="007F1576"/>
    <w:rsid w:val="00801E6D"/>
    <w:rsid w:val="00803D5D"/>
    <w:rsid w:val="0083177B"/>
    <w:rsid w:val="00831F26"/>
    <w:rsid w:val="0084733D"/>
    <w:rsid w:val="0085740F"/>
    <w:rsid w:val="00857E55"/>
    <w:rsid w:val="0087095E"/>
    <w:rsid w:val="00874298"/>
    <w:rsid w:val="00887148"/>
    <w:rsid w:val="0088786C"/>
    <w:rsid w:val="00894D5F"/>
    <w:rsid w:val="008B2046"/>
    <w:rsid w:val="008B3990"/>
    <w:rsid w:val="008B471D"/>
    <w:rsid w:val="008B5667"/>
    <w:rsid w:val="008B69AC"/>
    <w:rsid w:val="008C0037"/>
    <w:rsid w:val="008D3365"/>
    <w:rsid w:val="008F1BEE"/>
    <w:rsid w:val="00920307"/>
    <w:rsid w:val="009225F0"/>
    <w:rsid w:val="0093462C"/>
    <w:rsid w:val="00943290"/>
    <w:rsid w:val="009449D8"/>
    <w:rsid w:val="00953795"/>
    <w:rsid w:val="00966363"/>
    <w:rsid w:val="00974189"/>
    <w:rsid w:val="009B007A"/>
    <w:rsid w:val="009B33C7"/>
    <w:rsid w:val="009B48AC"/>
    <w:rsid w:val="009C1088"/>
    <w:rsid w:val="009E007E"/>
    <w:rsid w:val="009E29E0"/>
    <w:rsid w:val="009E534A"/>
    <w:rsid w:val="009F6CAE"/>
    <w:rsid w:val="009F7DD3"/>
    <w:rsid w:val="00A00287"/>
    <w:rsid w:val="00A10200"/>
    <w:rsid w:val="00A25750"/>
    <w:rsid w:val="00A4587C"/>
    <w:rsid w:val="00A45E17"/>
    <w:rsid w:val="00A46827"/>
    <w:rsid w:val="00A54BF4"/>
    <w:rsid w:val="00A55C1E"/>
    <w:rsid w:val="00A61905"/>
    <w:rsid w:val="00A67382"/>
    <w:rsid w:val="00A9219B"/>
    <w:rsid w:val="00AC38C0"/>
    <w:rsid w:val="00AD28BD"/>
    <w:rsid w:val="00AE1254"/>
    <w:rsid w:val="00AF4E17"/>
    <w:rsid w:val="00B0392F"/>
    <w:rsid w:val="00B04ED8"/>
    <w:rsid w:val="00B06815"/>
    <w:rsid w:val="00B06ABD"/>
    <w:rsid w:val="00B33985"/>
    <w:rsid w:val="00B60053"/>
    <w:rsid w:val="00B77517"/>
    <w:rsid w:val="00B84C8D"/>
    <w:rsid w:val="00B91E3E"/>
    <w:rsid w:val="00BA2DB9"/>
    <w:rsid w:val="00BD4745"/>
    <w:rsid w:val="00BE7148"/>
    <w:rsid w:val="00BE7479"/>
    <w:rsid w:val="00BF12A3"/>
    <w:rsid w:val="00C05F14"/>
    <w:rsid w:val="00C078F7"/>
    <w:rsid w:val="00C217F6"/>
    <w:rsid w:val="00C65D02"/>
    <w:rsid w:val="00C66E9C"/>
    <w:rsid w:val="00C72782"/>
    <w:rsid w:val="00C779FA"/>
    <w:rsid w:val="00C77C42"/>
    <w:rsid w:val="00C84DD7"/>
    <w:rsid w:val="00CA22A8"/>
    <w:rsid w:val="00CA7BB7"/>
    <w:rsid w:val="00CB3876"/>
    <w:rsid w:val="00CB5863"/>
    <w:rsid w:val="00CC0657"/>
    <w:rsid w:val="00CC596E"/>
    <w:rsid w:val="00CE2C3C"/>
    <w:rsid w:val="00CE2C82"/>
    <w:rsid w:val="00CE54E9"/>
    <w:rsid w:val="00CF1B88"/>
    <w:rsid w:val="00CF5F12"/>
    <w:rsid w:val="00CF728A"/>
    <w:rsid w:val="00D13114"/>
    <w:rsid w:val="00D3213A"/>
    <w:rsid w:val="00D529BE"/>
    <w:rsid w:val="00D610A8"/>
    <w:rsid w:val="00D81496"/>
    <w:rsid w:val="00D822E5"/>
    <w:rsid w:val="00D824A9"/>
    <w:rsid w:val="00DA243A"/>
    <w:rsid w:val="00DB3449"/>
    <w:rsid w:val="00DC75CD"/>
    <w:rsid w:val="00DD01EA"/>
    <w:rsid w:val="00DE4466"/>
    <w:rsid w:val="00DE4C50"/>
    <w:rsid w:val="00DE5B5D"/>
    <w:rsid w:val="00E2250B"/>
    <w:rsid w:val="00E2496C"/>
    <w:rsid w:val="00E273E4"/>
    <w:rsid w:val="00E51BBD"/>
    <w:rsid w:val="00E828CC"/>
    <w:rsid w:val="00E85604"/>
    <w:rsid w:val="00E9355B"/>
    <w:rsid w:val="00EE0032"/>
    <w:rsid w:val="00EE041C"/>
    <w:rsid w:val="00EE195A"/>
    <w:rsid w:val="00EE7CEB"/>
    <w:rsid w:val="00EF11EC"/>
    <w:rsid w:val="00F130BC"/>
    <w:rsid w:val="00F30AFE"/>
    <w:rsid w:val="00F321E3"/>
    <w:rsid w:val="00F407BB"/>
    <w:rsid w:val="00F42596"/>
    <w:rsid w:val="00F533C5"/>
    <w:rsid w:val="00F5546F"/>
    <w:rsid w:val="00F6017B"/>
    <w:rsid w:val="00F727BF"/>
    <w:rsid w:val="00F77B07"/>
    <w:rsid w:val="00F916DC"/>
    <w:rsid w:val="00F947AC"/>
    <w:rsid w:val="00FB36E5"/>
    <w:rsid w:val="00FB4A32"/>
    <w:rsid w:val="00FC7F91"/>
    <w:rsid w:val="00FE1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DFA57"/>
  <w15:chartTrackingRefBased/>
  <w15:docId w15:val="{51C89698-4ABC-4D82-9506-BF648A59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007E"/>
    <w:pPr>
      <w:widowControl w:val="0"/>
      <w:spacing w:after="0" w:line="240" w:lineRule="auto"/>
    </w:pPr>
    <w:rPr>
      <w:lang w:val="en-US"/>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9E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C8"/>
    <w:rPr>
      <w:rFonts w:ascii="Segoe UI" w:hAnsi="Segoe UI" w:cs="Segoe UI"/>
      <w:sz w:val="18"/>
      <w:szCs w:val="18"/>
      <w:lang w:val="en-US"/>
    </w:rPr>
  </w:style>
  <w:style w:type="table" w:styleId="TableGridLight">
    <w:name w:val="Grid Table Light"/>
    <w:basedOn w:val="TableNormal"/>
    <w:uiPriority w:val="40"/>
    <w:rsid w:val="00084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74298"/>
    <w:rPr>
      <w:color w:val="0000FF" w:themeColor="hyperlink"/>
      <w:u w:val="single"/>
    </w:rPr>
  </w:style>
  <w:style w:type="paragraph" w:styleId="NormalWeb">
    <w:name w:val="Normal (Web)"/>
    <w:basedOn w:val="Normal"/>
    <w:uiPriority w:val="99"/>
    <w:semiHidden/>
    <w:unhideWhenUsed/>
    <w:rsid w:val="000B685D"/>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A55C1E"/>
    <w:rPr>
      <w:sz w:val="16"/>
      <w:szCs w:val="16"/>
    </w:rPr>
  </w:style>
  <w:style w:type="paragraph" w:styleId="CommentText">
    <w:name w:val="annotation text"/>
    <w:basedOn w:val="Normal"/>
    <w:link w:val="CommentTextChar"/>
    <w:uiPriority w:val="99"/>
    <w:semiHidden/>
    <w:unhideWhenUsed/>
    <w:rsid w:val="00A55C1E"/>
    <w:rPr>
      <w:sz w:val="20"/>
      <w:szCs w:val="20"/>
    </w:rPr>
  </w:style>
  <w:style w:type="character" w:customStyle="1" w:styleId="CommentTextChar">
    <w:name w:val="Comment Text Char"/>
    <w:basedOn w:val="DefaultParagraphFont"/>
    <w:link w:val="CommentText"/>
    <w:uiPriority w:val="99"/>
    <w:semiHidden/>
    <w:rsid w:val="00A55C1E"/>
    <w:rPr>
      <w:sz w:val="20"/>
      <w:szCs w:val="20"/>
      <w:lang w:val="en-US"/>
    </w:rPr>
  </w:style>
  <w:style w:type="paragraph" w:styleId="CommentSubject">
    <w:name w:val="annotation subject"/>
    <w:basedOn w:val="CommentText"/>
    <w:next w:val="CommentText"/>
    <w:link w:val="CommentSubjectChar"/>
    <w:uiPriority w:val="99"/>
    <w:semiHidden/>
    <w:unhideWhenUsed/>
    <w:rsid w:val="00A55C1E"/>
    <w:rPr>
      <w:b/>
      <w:bCs/>
    </w:rPr>
  </w:style>
  <w:style w:type="character" w:customStyle="1" w:styleId="CommentSubjectChar">
    <w:name w:val="Comment Subject Char"/>
    <w:basedOn w:val="CommentTextChar"/>
    <w:link w:val="CommentSubject"/>
    <w:uiPriority w:val="99"/>
    <w:semiHidden/>
    <w:rsid w:val="00A55C1E"/>
    <w:rPr>
      <w:b/>
      <w:bCs/>
      <w:sz w:val="20"/>
      <w:szCs w:val="20"/>
      <w:lang w:val="en-US"/>
    </w:rPr>
  </w:style>
  <w:style w:type="paragraph" w:styleId="Revision">
    <w:name w:val="Revision"/>
    <w:hidden/>
    <w:uiPriority w:val="99"/>
    <w:semiHidden/>
    <w:rsid w:val="00CE2C3C"/>
    <w:pPr>
      <w:spacing w:after="0" w:line="240" w:lineRule="auto"/>
    </w:pPr>
    <w:rPr>
      <w:lang w:val="en-US"/>
    </w:rPr>
  </w:style>
  <w:style w:type="character" w:styleId="FollowedHyperlink">
    <w:name w:val="FollowedHyperlink"/>
    <w:basedOn w:val="DefaultParagraphFont"/>
    <w:uiPriority w:val="99"/>
    <w:semiHidden/>
    <w:unhideWhenUsed/>
    <w:rsid w:val="00664E0F"/>
    <w:rPr>
      <w:color w:val="800080" w:themeColor="followedHyperlink"/>
      <w:u w:val="single"/>
    </w:rPr>
  </w:style>
  <w:style w:type="character" w:styleId="UnresolvedMention">
    <w:name w:val="Unresolved Mention"/>
    <w:basedOn w:val="DefaultParagraphFont"/>
    <w:uiPriority w:val="99"/>
    <w:semiHidden/>
    <w:unhideWhenUsed/>
    <w:rsid w:val="0017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8330">
      <w:bodyDiv w:val="1"/>
      <w:marLeft w:val="0"/>
      <w:marRight w:val="0"/>
      <w:marTop w:val="0"/>
      <w:marBottom w:val="0"/>
      <w:divBdr>
        <w:top w:val="none" w:sz="0" w:space="0" w:color="auto"/>
        <w:left w:val="none" w:sz="0" w:space="0" w:color="auto"/>
        <w:bottom w:val="none" w:sz="0" w:space="0" w:color="auto"/>
        <w:right w:val="none" w:sz="0" w:space="0" w:color="auto"/>
      </w:divBdr>
    </w:div>
    <w:div w:id="643661181">
      <w:bodyDiv w:val="1"/>
      <w:marLeft w:val="0"/>
      <w:marRight w:val="0"/>
      <w:marTop w:val="0"/>
      <w:marBottom w:val="0"/>
      <w:divBdr>
        <w:top w:val="none" w:sz="0" w:space="0" w:color="auto"/>
        <w:left w:val="none" w:sz="0" w:space="0" w:color="auto"/>
        <w:bottom w:val="none" w:sz="0" w:space="0" w:color="auto"/>
        <w:right w:val="none" w:sz="0" w:space="0" w:color="auto"/>
      </w:divBdr>
    </w:div>
    <w:div w:id="913197481">
      <w:bodyDiv w:val="1"/>
      <w:marLeft w:val="0"/>
      <w:marRight w:val="0"/>
      <w:marTop w:val="0"/>
      <w:marBottom w:val="0"/>
      <w:divBdr>
        <w:top w:val="none" w:sz="0" w:space="0" w:color="auto"/>
        <w:left w:val="none" w:sz="0" w:space="0" w:color="auto"/>
        <w:bottom w:val="none" w:sz="0" w:space="0" w:color="auto"/>
        <w:right w:val="none" w:sz="0" w:space="0" w:color="auto"/>
      </w:divBdr>
    </w:div>
    <w:div w:id="984897034">
      <w:bodyDiv w:val="1"/>
      <w:marLeft w:val="0"/>
      <w:marRight w:val="0"/>
      <w:marTop w:val="0"/>
      <w:marBottom w:val="0"/>
      <w:divBdr>
        <w:top w:val="none" w:sz="0" w:space="0" w:color="auto"/>
        <w:left w:val="none" w:sz="0" w:space="0" w:color="auto"/>
        <w:bottom w:val="none" w:sz="0" w:space="0" w:color="auto"/>
        <w:right w:val="none" w:sz="0" w:space="0" w:color="auto"/>
      </w:divBdr>
    </w:div>
    <w:div w:id="1238517172">
      <w:bodyDiv w:val="1"/>
      <w:marLeft w:val="0"/>
      <w:marRight w:val="0"/>
      <w:marTop w:val="0"/>
      <w:marBottom w:val="0"/>
      <w:divBdr>
        <w:top w:val="none" w:sz="0" w:space="0" w:color="auto"/>
        <w:left w:val="none" w:sz="0" w:space="0" w:color="auto"/>
        <w:bottom w:val="none" w:sz="0" w:space="0" w:color="auto"/>
        <w:right w:val="none" w:sz="0" w:space="0" w:color="auto"/>
      </w:divBdr>
    </w:div>
    <w:div w:id="1259170507">
      <w:bodyDiv w:val="1"/>
      <w:marLeft w:val="0"/>
      <w:marRight w:val="0"/>
      <w:marTop w:val="0"/>
      <w:marBottom w:val="0"/>
      <w:divBdr>
        <w:top w:val="none" w:sz="0" w:space="0" w:color="auto"/>
        <w:left w:val="none" w:sz="0" w:space="0" w:color="auto"/>
        <w:bottom w:val="none" w:sz="0" w:space="0" w:color="auto"/>
        <w:right w:val="none" w:sz="0" w:space="0" w:color="auto"/>
      </w:divBdr>
    </w:div>
    <w:div w:id="1546261427">
      <w:bodyDiv w:val="1"/>
      <w:marLeft w:val="0"/>
      <w:marRight w:val="0"/>
      <w:marTop w:val="0"/>
      <w:marBottom w:val="0"/>
      <w:divBdr>
        <w:top w:val="none" w:sz="0" w:space="0" w:color="auto"/>
        <w:left w:val="none" w:sz="0" w:space="0" w:color="auto"/>
        <w:bottom w:val="none" w:sz="0" w:space="0" w:color="auto"/>
        <w:right w:val="none" w:sz="0" w:space="0" w:color="auto"/>
      </w:divBdr>
    </w:div>
    <w:div w:id="21345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mmunitygrants.gov.au/form/community-grants-hub-online-co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sdataexchange.helpdesk@dss.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ex.dss.gov.au/policy" TargetMode="External"/><Relationship Id="rId4" Type="http://schemas.openxmlformats.org/officeDocument/2006/relationships/styles" Target="styles.xml"/><Relationship Id="rId9" Type="http://schemas.openxmlformats.org/officeDocument/2006/relationships/hyperlink" Target="https://dex.dss.gov.au/document/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2002-02-07T00:00:00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D0DBB-1D3F-4030-9C7F-EF9CA849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2394</Words>
  <Characters>11465</Characters>
  <Application>Microsoft Office Word</Application>
  <DocSecurity>0</DocSecurity>
  <Lines>875</Lines>
  <Paragraphs>200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SCORE with clients</dc:title>
  <dc:subject/>
  <cp:keywords>[SEC=OFFICIAL]</cp:keywords>
  <dc:description/>
  <cp:revision>5</cp:revision>
  <cp:lastPrinted>2019-11-07T02:50:00Z</cp:lastPrinted>
  <dcterms:created xsi:type="dcterms:W3CDTF">2025-10-30T01:26:00Z</dcterms:created>
  <dcterms:modified xsi:type="dcterms:W3CDTF">2025-11-10T04:08:00Z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DF5D3C2E9CCA4CE583B0E90E4BCCBBAD</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2023-03-28T00:13:19Z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3482326802CA193AEC60C68CD14AA137</vt:lpwstr>
  </property>
  <property fmtid="{D5CDD505-2E9C-101B-9397-08002B2CF9AE}" pid="21" name="PM_Hash_Salt">
    <vt:lpwstr>106F8AEEA0443D4B8569E512A38C472A</vt:lpwstr>
  </property>
  <property fmtid="{D5CDD505-2E9C-101B-9397-08002B2CF9AE}" pid="22" name="PM_Hash_SHA1">
    <vt:lpwstr>BA5B013B0EA8635AE9C23EAFBDB0BBC49E624634</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Expires">
    <vt:lpwstr/>
  </property>
  <property fmtid="{D5CDD505-2E9C-101B-9397-08002B2CF9AE}" pid="28" name="MSIP_Label_eb34d90b-fc41-464d-af60-f74d721d0790_SetDate">
    <vt:lpwstr>2023-03-28T00:13:19Z</vt:lpwstr>
  </property>
  <property fmtid="{D5CDD505-2E9C-101B-9397-08002B2CF9AE}" pid="29" name="PMHMAC">
    <vt:lpwstr>v=2024.1;a=SHA256;h=FA63EBF6612D38C32AB7C210578F66CE103B47F8FEC56E69B9B89B42CB033C7E</vt:lpwstr>
  </property>
  <property fmtid="{D5CDD505-2E9C-101B-9397-08002B2CF9AE}" pid="30" name="MSIP_Label_eb34d90b-fc41-464d-af60-f74d721d0790_Name">
    <vt:lpwstr>OFFICIAL</vt:lpwstr>
  </property>
  <property fmtid="{D5CDD505-2E9C-101B-9397-08002B2CF9AE}" pid="31" name="PM_DownTo">
    <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3</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0ca4046d4012484783146f6bd7bf5722</vt:lpwstr>
  </property>
  <property fmtid="{D5CDD505-2E9C-101B-9397-08002B2CF9AE}" pid="37" name="PMUuid">
    <vt:lpwstr>v=2022.2;d=gov.au;g=46DD6D7C-8107-577B-BC6E-F348953B2E44</vt:lpwstr>
  </property>
  <property fmtid="{D5CDD505-2E9C-101B-9397-08002B2CF9AE}" pid="38" name="PM_DowngradeTo">
    <vt:lpwstr/>
  </property>
</Properties>
</file>